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5FD3" w14:textId="1BF20CA5" w:rsidR="00BF086D" w:rsidRPr="00BF086D" w:rsidRDefault="008D73FF" w:rsidP="21355C97">
      <w:pPr>
        <w:pStyle w:val="IntTitel01"/>
        <w:rPr>
          <w:rFonts w:ascii="Open Sans" w:hAnsi="Open Sans" w:cs="Open Sans"/>
          <w:b/>
          <w:bCs/>
          <w:color w:val="003399"/>
          <w:sz w:val="44"/>
          <w:szCs w:val="44"/>
        </w:rPr>
      </w:pPr>
      <w:r w:rsidRPr="21355C97">
        <w:rPr>
          <w:rFonts w:ascii="Open Sans" w:hAnsi="Open Sans" w:cs="Open Sans"/>
          <w:b/>
          <w:bCs/>
          <w:color w:val="003399" w:themeColor="accent6"/>
          <w:sz w:val="44"/>
          <w:szCs w:val="44"/>
        </w:rPr>
        <w:t>Indicatieve oproepenkalender</w:t>
      </w:r>
    </w:p>
    <w:p w14:paraId="4FA4036A" w14:textId="5BCCA4E7" w:rsidR="00293252" w:rsidRPr="00BF086D" w:rsidRDefault="008D73FF" w:rsidP="2D6F352E">
      <w:pPr>
        <w:pStyle w:val="IntTitel02NaT01"/>
        <w:jc w:val="left"/>
        <w:rPr>
          <w:rFonts w:asciiTheme="majorHAnsi" w:hAnsiTheme="majorHAnsi" w:cstheme="majorBidi"/>
          <w:i/>
          <w:iCs/>
          <w:color w:val="003399"/>
          <w:sz w:val="28"/>
        </w:rPr>
      </w:pPr>
      <w:r w:rsidRPr="2D6F352E">
        <w:rPr>
          <w:rFonts w:ascii="Open Sans" w:hAnsi="Open Sans" w:cs="Open Sans"/>
          <w:i/>
          <w:iCs/>
          <w:color w:val="003399" w:themeColor="accent6"/>
          <w:sz w:val="28"/>
        </w:rPr>
        <w:t xml:space="preserve">Versie </w:t>
      </w:r>
      <w:r w:rsidR="00B409EB">
        <w:rPr>
          <w:rFonts w:ascii="Open Sans" w:hAnsi="Open Sans" w:cs="Open Sans"/>
          <w:i/>
          <w:iCs/>
          <w:color w:val="003399" w:themeColor="accent6"/>
          <w:sz w:val="28"/>
        </w:rPr>
        <w:t>dec</w:t>
      </w:r>
      <w:r w:rsidR="006C0244">
        <w:rPr>
          <w:rFonts w:ascii="Open Sans" w:hAnsi="Open Sans" w:cs="Open Sans"/>
          <w:i/>
          <w:iCs/>
          <w:color w:val="003399" w:themeColor="accent6"/>
          <w:sz w:val="28"/>
        </w:rPr>
        <w:t>ember</w:t>
      </w:r>
      <w:r w:rsidRPr="2D6F352E">
        <w:rPr>
          <w:rFonts w:ascii="Open Sans" w:hAnsi="Open Sans" w:cs="Open Sans"/>
          <w:i/>
          <w:iCs/>
          <w:color w:val="003399" w:themeColor="accent6"/>
          <w:sz w:val="28"/>
        </w:rPr>
        <w:t xml:space="preserve"> 202</w:t>
      </w:r>
      <w:r w:rsidR="00BD57C2">
        <w:rPr>
          <w:rFonts w:ascii="Open Sans" w:hAnsi="Open Sans" w:cs="Open Sans"/>
          <w:i/>
          <w:iCs/>
          <w:color w:val="003399" w:themeColor="accent6"/>
          <w:sz w:val="28"/>
        </w:rPr>
        <w:t>4</w:t>
      </w:r>
    </w:p>
    <w:p w14:paraId="672A6659" w14:textId="77777777" w:rsidR="00AD314C" w:rsidRDefault="00AD314C" w:rsidP="0029325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3399"/>
          <w:szCs w:val="28"/>
          <w:lang w:val="nl-NL"/>
        </w:rPr>
      </w:pPr>
    </w:p>
    <w:p w14:paraId="396CE51E" w14:textId="719022F3" w:rsidR="00293252" w:rsidRPr="005B3B5E" w:rsidRDefault="00137AD1" w:rsidP="04FE21AC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4FE21AC">
        <w:rPr>
          <w:rStyle w:val="spellingerror"/>
          <w:rFonts w:ascii="Open Sans" w:hAnsi="Open Sans" w:cs="Open Sans"/>
          <w:sz w:val="18"/>
          <w:szCs w:val="18"/>
          <w:lang w:val="nl-NL"/>
        </w:rPr>
        <w:t xml:space="preserve">Het programma hanteert onderstaande indicatieve oproepenkalender voor de uitvoering van het </w:t>
      </w:r>
      <w:proofErr w:type="spellStart"/>
      <w:r w:rsidRPr="04FE21AC">
        <w:rPr>
          <w:rStyle w:val="spellingerror"/>
          <w:rFonts w:ascii="Open Sans" w:hAnsi="Open Sans" w:cs="Open Sans"/>
          <w:sz w:val="18"/>
          <w:szCs w:val="18"/>
          <w:lang w:val="nl-NL"/>
        </w:rPr>
        <w:t>Interreg</w:t>
      </w:r>
      <w:proofErr w:type="spellEnd"/>
      <w:r w:rsidRPr="04FE21AC">
        <w:rPr>
          <w:rStyle w:val="spellingerror"/>
          <w:rFonts w:ascii="Open Sans" w:hAnsi="Open Sans" w:cs="Open Sans"/>
          <w:sz w:val="18"/>
          <w:szCs w:val="18"/>
          <w:lang w:val="nl-NL"/>
        </w:rPr>
        <w:t xml:space="preserve"> Vlaanderen-Nederland ’21-’27:</w:t>
      </w:r>
    </w:p>
    <w:p w14:paraId="4D17554C" w14:textId="77777777" w:rsidR="00293252" w:rsidRPr="005B3B5E" w:rsidRDefault="00293252" w:rsidP="0029325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5B3B5E">
        <w:rPr>
          <w:rStyle w:val="eop"/>
          <w:rFonts w:ascii="Open Sans" w:hAnsi="Open Sans" w:cs="Open Sans"/>
        </w:rPr>
        <w:t> </w:t>
      </w:r>
      <w:r w:rsidRPr="005B3B5E">
        <w:rPr>
          <w:rStyle w:val="eop"/>
          <w:rFonts w:ascii="Open Sans" w:hAnsi="Open Sans" w:cs="Open Sans"/>
          <w:sz w:val="18"/>
          <w:szCs w:val="18"/>
        </w:rPr>
        <w:t> </w:t>
      </w:r>
    </w:p>
    <w:p w14:paraId="6E7BEAA2" w14:textId="77777777" w:rsidR="00293252" w:rsidRPr="005B3B5E" w:rsidRDefault="00293252" w:rsidP="0029325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5B3B5E">
        <w:rPr>
          <w:rStyle w:val="eop"/>
          <w:rFonts w:ascii="Open Sans" w:hAnsi="Open Sans" w:cs="Open Sans"/>
          <w:sz w:val="18"/>
          <w:szCs w:val="18"/>
        </w:rPr>
        <w:t> 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713"/>
        <w:gridCol w:w="1487"/>
        <w:gridCol w:w="1417"/>
        <w:gridCol w:w="1843"/>
        <w:gridCol w:w="1843"/>
      </w:tblGrid>
      <w:tr w:rsidR="00BE007F" w:rsidRPr="00137AD1" w14:paraId="4B602B51" w14:textId="77777777" w:rsidTr="2D6F352E">
        <w:trPr>
          <w:trHeight w:val="76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E4A9CD" w14:textId="77777777" w:rsidR="00137AD1" w:rsidRPr="00137AD1" w:rsidRDefault="00137AD1" w:rsidP="00137AD1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AF47F" w14:textId="17C0F374" w:rsidR="00137AD1" w:rsidRPr="00137AD1" w:rsidRDefault="00BE007F" w:rsidP="00137AD1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Toegekend/ </w:t>
            </w:r>
            <w:r w:rsidR="00137AD1">
              <w:rPr>
                <w:rFonts w:ascii="Tahoma" w:hAnsi="Tahoma" w:cs="Tahoma"/>
                <w:color w:val="000000"/>
                <w:sz w:val="20"/>
              </w:rPr>
              <w:t xml:space="preserve">Beschikbaar 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 xml:space="preserve">aandeel </w:t>
            </w:r>
            <w:r w:rsidR="00137AD1">
              <w:rPr>
                <w:rFonts w:ascii="Tahoma" w:hAnsi="Tahoma" w:cs="Tahoma"/>
                <w:color w:val="000000"/>
                <w:sz w:val="20"/>
              </w:rPr>
              <w:t>programma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budget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9A7CD" w14:textId="77777777" w:rsidR="00137AD1" w:rsidRPr="00137AD1" w:rsidRDefault="00137AD1" w:rsidP="00137AD1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 w:rsidRPr="00137AD1">
              <w:rPr>
                <w:rFonts w:ascii="Tahoma" w:hAnsi="Tahoma" w:cs="Tahoma"/>
                <w:color w:val="000000"/>
                <w:sz w:val="20"/>
              </w:rPr>
              <w:t>deadline aanmelding</w:t>
            </w:r>
            <w:r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73E5C" w14:textId="77777777" w:rsidR="00137AD1" w:rsidRPr="00137AD1" w:rsidRDefault="00137AD1" w:rsidP="00137AD1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CvT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-besluit </w:t>
            </w:r>
            <w:r w:rsidRPr="00137AD1">
              <w:rPr>
                <w:rFonts w:ascii="Tahoma" w:hAnsi="Tahoma" w:cs="Tahoma"/>
                <w:color w:val="000000"/>
                <w:sz w:val="20"/>
              </w:rPr>
              <w:t>preselectie</w:t>
            </w:r>
            <w:r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8F49D" w14:textId="77777777" w:rsidR="00137AD1" w:rsidRPr="00137AD1" w:rsidRDefault="00137AD1" w:rsidP="00137AD1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 w:rsidRPr="00137AD1">
              <w:rPr>
                <w:rFonts w:ascii="Tahoma" w:hAnsi="Tahoma" w:cs="Tahoma"/>
                <w:color w:val="000000"/>
                <w:sz w:val="20"/>
              </w:rPr>
              <w:t>deadline aanvraag</w:t>
            </w:r>
            <w:r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B773C" w14:textId="77777777" w:rsidR="00137AD1" w:rsidRPr="00137AD1" w:rsidRDefault="00137AD1" w:rsidP="00137AD1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CvT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-besluit </w:t>
            </w:r>
            <w:r w:rsidRPr="00137AD1">
              <w:rPr>
                <w:rFonts w:ascii="Tahoma" w:hAnsi="Tahoma" w:cs="Tahoma"/>
                <w:color w:val="000000"/>
                <w:sz w:val="20"/>
              </w:rPr>
              <w:t>selectie</w:t>
            </w:r>
            <w:r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</w:tr>
      <w:tr w:rsidR="00BE007F" w:rsidRPr="00137AD1" w14:paraId="3C8BFDDC" w14:textId="77777777" w:rsidTr="2D6F352E">
        <w:trPr>
          <w:trHeight w:val="25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F757DE" w14:textId="77777777" w:rsidR="00137AD1" w:rsidRPr="00137AD1" w:rsidRDefault="00137AD1" w:rsidP="00137AD1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 w:rsidRPr="00137AD1">
              <w:rPr>
                <w:rFonts w:ascii="Tahoma" w:hAnsi="Tahoma" w:cs="Tahoma"/>
                <w:color w:val="000000"/>
                <w:sz w:val="20"/>
              </w:rPr>
              <w:t>1</w:t>
            </w:r>
            <w:r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D82406" w14:textId="3FC4663E" w:rsidR="00137AD1" w:rsidRPr="00137AD1" w:rsidRDefault="00137AD1" w:rsidP="2D6F352E">
            <w:pPr>
              <w:jc w:val="both"/>
              <w:textAlignment w:val="baseline"/>
              <w:rPr>
                <w:rFonts w:ascii="Segoe UI" w:hAnsi="Segoe UI" w:cs="Segoe UI"/>
                <w:lang w:val="nl-BE"/>
              </w:rPr>
            </w:pPr>
            <w:r w:rsidRPr="2D6F352E">
              <w:rPr>
                <w:rFonts w:ascii="Tahoma" w:hAnsi="Tahoma" w:cs="Tahoma"/>
                <w:color w:val="000000" w:themeColor="text1"/>
                <w:sz w:val="20"/>
              </w:rPr>
              <w:t>41,</w:t>
            </w:r>
            <w:r w:rsidR="00725AAF">
              <w:rPr>
                <w:rFonts w:ascii="Tahoma" w:hAnsi="Tahoma" w:cs="Tahoma"/>
                <w:color w:val="000000" w:themeColor="text1"/>
                <w:sz w:val="20"/>
              </w:rPr>
              <w:t>5</w:t>
            </w:r>
            <w:r w:rsidRPr="2D6F352E">
              <w:rPr>
                <w:rFonts w:ascii="Tahoma" w:hAnsi="Tahoma" w:cs="Tahoma"/>
                <w:color w:val="000000" w:themeColor="text1"/>
                <w:sz w:val="20"/>
              </w:rPr>
              <w:t>%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097276" w14:textId="77777777" w:rsidR="00137AD1" w:rsidRPr="00137AD1" w:rsidRDefault="00C16B04" w:rsidP="00C16B04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31 maart 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22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FDC401" w14:textId="77777777" w:rsidR="00137AD1" w:rsidRPr="00137AD1" w:rsidRDefault="00C16B04" w:rsidP="00137AD1">
            <w:pPr>
              <w:jc w:val="both"/>
              <w:textAlignment w:val="baseline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29 juni 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22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1D09F5F" w14:textId="77777777" w:rsidR="00137AD1" w:rsidRPr="00137AD1" w:rsidRDefault="00C16B04" w:rsidP="00C16B04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25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 xml:space="preserve"> nov</w:t>
            </w:r>
            <w:r w:rsidR="00137AD1">
              <w:rPr>
                <w:rFonts w:ascii="Tahoma" w:hAnsi="Tahoma" w:cs="Tahoma"/>
                <w:color w:val="000000"/>
                <w:sz w:val="20"/>
              </w:rPr>
              <w:t>ember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22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B697008" w14:textId="77777777" w:rsidR="00137AD1" w:rsidRPr="00137AD1" w:rsidRDefault="00C16B04" w:rsidP="00C16B04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22 f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eb</w:t>
            </w:r>
            <w:r>
              <w:rPr>
                <w:rFonts w:ascii="Tahoma" w:hAnsi="Tahoma" w:cs="Tahoma"/>
                <w:color w:val="000000"/>
                <w:sz w:val="20"/>
              </w:rPr>
              <w:t>ruari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</w:rPr>
              <w:t>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23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</w:tr>
      <w:tr w:rsidR="00BE007F" w:rsidRPr="00137AD1" w14:paraId="729FE43D" w14:textId="77777777" w:rsidTr="2D6F352E">
        <w:trPr>
          <w:trHeight w:val="25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8C175A" w14:textId="77777777" w:rsidR="00137AD1" w:rsidRPr="00137AD1" w:rsidRDefault="00137AD1" w:rsidP="00137AD1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 w:rsidRPr="00137AD1">
              <w:rPr>
                <w:rFonts w:ascii="Tahoma" w:hAnsi="Tahoma" w:cs="Tahoma"/>
                <w:color w:val="000000"/>
                <w:sz w:val="20"/>
              </w:rPr>
              <w:t>2</w:t>
            </w:r>
            <w:r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EA6089" w14:textId="755CC13A" w:rsidR="00137AD1" w:rsidRPr="00137AD1" w:rsidRDefault="00137AD1" w:rsidP="2D6F352E">
            <w:pPr>
              <w:jc w:val="both"/>
              <w:textAlignment w:val="baseline"/>
              <w:rPr>
                <w:rFonts w:ascii="Segoe UI" w:hAnsi="Segoe UI" w:cs="Segoe UI"/>
                <w:lang w:val="nl-BE"/>
              </w:rPr>
            </w:pPr>
            <w:r w:rsidRPr="2D6F352E">
              <w:rPr>
                <w:rFonts w:ascii="Tahoma" w:hAnsi="Tahoma" w:cs="Tahoma"/>
                <w:color w:val="000000" w:themeColor="text1"/>
                <w:sz w:val="20"/>
              </w:rPr>
              <w:t>2</w:t>
            </w:r>
            <w:r w:rsidR="00BE007F">
              <w:rPr>
                <w:rFonts w:ascii="Tahoma" w:hAnsi="Tahoma" w:cs="Tahoma"/>
                <w:color w:val="000000" w:themeColor="text1"/>
                <w:sz w:val="20"/>
              </w:rPr>
              <w:t>6</w:t>
            </w:r>
            <w:r w:rsidRPr="2D6F352E">
              <w:rPr>
                <w:rFonts w:ascii="Tahoma" w:hAnsi="Tahoma" w:cs="Tahoma"/>
                <w:color w:val="000000" w:themeColor="text1"/>
                <w:sz w:val="20"/>
              </w:rPr>
              <w:t>,</w:t>
            </w:r>
            <w:r w:rsidR="00BE007F">
              <w:rPr>
                <w:rFonts w:ascii="Tahoma" w:hAnsi="Tahoma" w:cs="Tahoma"/>
                <w:color w:val="000000" w:themeColor="text1"/>
                <w:sz w:val="20"/>
              </w:rPr>
              <w:t>6</w:t>
            </w:r>
            <w:r w:rsidRPr="2D6F352E">
              <w:rPr>
                <w:rFonts w:ascii="Tahoma" w:hAnsi="Tahoma" w:cs="Tahoma"/>
                <w:color w:val="000000" w:themeColor="text1"/>
                <w:sz w:val="20"/>
              </w:rPr>
              <w:t>%</w:t>
            </w:r>
            <w:r w:rsidRPr="2D6F352E">
              <w:rPr>
                <w:rFonts w:ascii="Tahoma" w:hAnsi="Tahoma" w:cs="Tahoma"/>
                <w:color w:val="000000" w:themeColor="text1"/>
                <w:sz w:val="20"/>
                <w:lang w:val="nl-BE"/>
              </w:rPr>
              <w:t> 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42E903C" w14:textId="77777777" w:rsidR="00137AD1" w:rsidRPr="00137AD1" w:rsidRDefault="00C16B04" w:rsidP="00C16B04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9 februari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</w:rPr>
              <w:t>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23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8433B4A" w14:textId="77777777" w:rsidR="00137AD1" w:rsidRPr="00137AD1" w:rsidRDefault="00C16B04" w:rsidP="00C16B04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17 m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 xml:space="preserve">ei </w:t>
            </w:r>
            <w:r>
              <w:rPr>
                <w:rFonts w:ascii="Tahoma" w:hAnsi="Tahoma" w:cs="Tahoma"/>
                <w:color w:val="000000"/>
                <w:sz w:val="20"/>
              </w:rPr>
              <w:t>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23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AE8A4C" w14:textId="77777777" w:rsidR="00137AD1" w:rsidRPr="00137AD1" w:rsidRDefault="00C16B04" w:rsidP="00C16B04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</w:t>
            </w:r>
            <w:r w:rsidR="00137AD1">
              <w:rPr>
                <w:rFonts w:ascii="Tahoma" w:hAnsi="Tahoma" w:cs="Tahoma"/>
                <w:color w:val="000000"/>
                <w:sz w:val="20"/>
              </w:rPr>
              <w:t xml:space="preserve"> oktober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</w:rPr>
              <w:t>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23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413ED8" w14:textId="77777777" w:rsidR="00137AD1" w:rsidRPr="00137AD1" w:rsidRDefault="00C16B04" w:rsidP="00C16B04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20 d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ec</w:t>
            </w:r>
            <w:r>
              <w:rPr>
                <w:rFonts w:ascii="Tahoma" w:hAnsi="Tahoma" w:cs="Tahoma"/>
                <w:color w:val="000000"/>
                <w:sz w:val="20"/>
              </w:rPr>
              <w:t>ember 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23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</w:tr>
      <w:tr w:rsidR="00BE007F" w:rsidRPr="00137AD1" w14:paraId="1B328874" w14:textId="77777777" w:rsidTr="00B409EB">
        <w:trPr>
          <w:trHeight w:val="25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513196" w14:textId="77777777" w:rsidR="00137AD1" w:rsidRPr="00137AD1" w:rsidRDefault="00137AD1" w:rsidP="00137AD1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 w:rsidRPr="00137AD1">
              <w:rPr>
                <w:rFonts w:ascii="Tahoma" w:hAnsi="Tahoma" w:cs="Tahoma"/>
                <w:color w:val="000000"/>
                <w:sz w:val="20"/>
              </w:rPr>
              <w:t>3</w:t>
            </w:r>
            <w:r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EF7E95" w14:textId="2C9C7E22" w:rsidR="00137AD1" w:rsidRPr="00137AD1" w:rsidRDefault="008F5197" w:rsidP="2D6F352E">
            <w:pPr>
              <w:jc w:val="both"/>
              <w:textAlignment w:val="baseline"/>
              <w:rPr>
                <w:rFonts w:ascii="Segoe UI" w:hAnsi="Segoe UI" w:cs="Segoe UI"/>
                <w:lang w:val="nl-BE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19,6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</w:rPr>
              <w:t>%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  <w:lang w:val="nl-BE"/>
              </w:rPr>
              <w:t> 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785626" w14:textId="7F132A44" w:rsidR="00137AD1" w:rsidRPr="00137AD1" w:rsidRDefault="71C2CDC3" w:rsidP="2D6F352E">
            <w:pPr>
              <w:jc w:val="both"/>
              <w:textAlignment w:val="baseline"/>
              <w:rPr>
                <w:rFonts w:ascii="Segoe UI" w:hAnsi="Segoe UI" w:cs="Segoe UI"/>
                <w:lang w:val="nl-BE"/>
              </w:rPr>
            </w:pPr>
            <w:r w:rsidRPr="2D6F352E">
              <w:rPr>
                <w:rFonts w:ascii="Tahoma" w:hAnsi="Tahoma" w:cs="Tahoma"/>
                <w:color w:val="000000" w:themeColor="text1"/>
                <w:sz w:val="20"/>
              </w:rPr>
              <w:t xml:space="preserve">14 </w:t>
            </w:r>
            <w:r w:rsidR="6BFF1EB9" w:rsidRPr="2D6F352E">
              <w:rPr>
                <w:rFonts w:ascii="Tahoma" w:hAnsi="Tahoma" w:cs="Tahoma"/>
                <w:color w:val="000000" w:themeColor="text1"/>
                <w:sz w:val="20"/>
              </w:rPr>
              <w:t>m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</w:rPr>
              <w:t xml:space="preserve">aart </w:t>
            </w:r>
            <w:r w:rsidR="6BFF1EB9" w:rsidRPr="2D6F352E">
              <w:rPr>
                <w:rFonts w:ascii="Tahoma" w:hAnsi="Tahoma" w:cs="Tahoma"/>
                <w:color w:val="000000" w:themeColor="text1"/>
                <w:sz w:val="20"/>
              </w:rPr>
              <w:t>20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</w:rPr>
              <w:t>24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  <w:lang w:val="nl-B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29DC64A" w14:textId="446285AA" w:rsidR="00137AD1" w:rsidRPr="00137AD1" w:rsidRDefault="3C848A51" w:rsidP="2D6F352E">
            <w:pPr>
              <w:jc w:val="both"/>
              <w:textAlignment w:val="baseline"/>
              <w:rPr>
                <w:rFonts w:ascii="Segoe UI" w:hAnsi="Segoe UI" w:cs="Segoe UI"/>
                <w:lang w:val="nl-BE"/>
              </w:rPr>
            </w:pPr>
            <w:r w:rsidRPr="2D6F352E">
              <w:rPr>
                <w:rFonts w:ascii="Tahoma" w:hAnsi="Tahoma" w:cs="Tahoma"/>
                <w:color w:val="000000" w:themeColor="text1"/>
                <w:sz w:val="20"/>
              </w:rPr>
              <w:t xml:space="preserve">19 </w:t>
            </w:r>
            <w:r w:rsidR="6BFF1EB9" w:rsidRPr="2D6F352E">
              <w:rPr>
                <w:rFonts w:ascii="Tahoma" w:hAnsi="Tahoma" w:cs="Tahoma"/>
                <w:color w:val="000000" w:themeColor="text1"/>
                <w:sz w:val="20"/>
              </w:rPr>
              <w:t>j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</w:rPr>
              <w:t xml:space="preserve">uni </w:t>
            </w:r>
            <w:r w:rsidR="6BFF1EB9" w:rsidRPr="2D6F352E">
              <w:rPr>
                <w:rFonts w:ascii="Tahoma" w:hAnsi="Tahoma" w:cs="Tahoma"/>
                <w:color w:val="000000" w:themeColor="text1"/>
                <w:sz w:val="20"/>
              </w:rPr>
              <w:t>20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</w:rPr>
              <w:t>24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  <w:lang w:val="nl-B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BB08EF" w14:textId="6C949B5F" w:rsidR="00137AD1" w:rsidRPr="00137AD1" w:rsidRDefault="466426FB" w:rsidP="2D6F352E">
            <w:pPr>
              <w:jc w:val="both"/>
              <w:textAlignment w:val="baseline"/>
              <w:rPr>
                <w:rFonts w:ascii="Segoe UI" w:hAnsi="Segoe UI" w:cs="Segoe UI"/>
                <w:lang w:val="nl-BE"/>
              </w:rPr>
            </w:pPr>
            <w:r w:rsidRPr="2D6F352E">
              <w:rPr>
                <w:rFonts w:ascii="Tahoma" w:hAnsi="Tahoma" w:cs="Tahoma"/>
                <w:color w:val="000000" w:themeColor="text1"/>
                <w:sz w:val="20"/>
              </w:rPr>
              <w:t xml:space="preserve">15 </w:t>
            </w:r>
            <w:r w:rsidR="6BFF1EB9" w:rsidRPr="2D6F352E">
              <w:rPr>
                <w:rFonts w:ascii="Tahoma" w:hAnsi="Tahoma" w:cs="Tahoma"/>
                <w:color w:val="000000" w:themeColor="text1"/>
                <w:sz w:val="20"/>
              </w:rPr>
              <w:t>n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</w:rPr>
              <w:t>ov</w:t>
            </w:r>
            <w:r w:rsidR="6BFF1EB9" w:rsidRPr="2D6F352E">
              <w:rPr>
                <w:rFonts w:ascii="Tahoma" w:hAnsi="Tahoma" w:cs="Tahoma"/>
                <w:color w:val="000000" w:themeColor="text1"/>
                <w:sz w:val="20"/>
              </w:rPr>
              <w:t>ember 20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</w:rPr>
              <w:t>24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  <w:lang w:val="nl-B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4C4329" w14:textId="7239BD0F" w:rsidR="00137AD1" w:rsidRPr="00137AD1" w:rsidRDefault="40D9A636" w:rsidP="2D6F352E">
            <w:pPr>
              <w:jc w:val="both"/>
              <w:textAlignment w:val="baseline"/>
              <w:rPr>
                <w:rFonts w:ascii="Segoe UI" w:hAnsi="Segoe UI" w:cs="Segoe UI"/>
                <w:lang w:val="nl-BE"/>
              </w:rPr>
            </w:pPr>
            <w:r w:rsidRPr="2D6F352E">
              <w:rPr>
                <w:rFonts w:ascii="Tahoma" w:hAnsi="Tahoma" w:cs="Tahoma"/>
                <w:color w:val="000000" w:themeColor="text1"/>
                <w:sz w:val="20"/>
              </w:rPr>
              <w:t>5 maart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6BFF1EB9" w:rsidRPr="2D6F352E">
              <w:rPr>
                <w:rFonts w:ascii="Tahoma" w:hAnsi="Tahoma" w:cs="Tahoma"/>
                <w:color w:val="000000" w:themeColor="text1"/>
                <w:sz w:val="20"/>
              </w:rPr>
              <w:t>20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</w:rPr>
              <w:t>25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  <w:lang w:val="nl-BE"/>
              </w:rPr>
              <w:t> </w:t>
            </w:r>
          </w:p>
        </w:tc>
      </w:tr>
      <w:tr w:rsidR="00BE007F" w:rsidRPr="00137AD1" w14:paraId="191F1F57" w14:textId="77777777" w:rsidTr="2D6F352E">
        <w:trPr>
          <w:trHeight w:val="25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E6DEC4" w14:textId="77777777" w:rsidR="00137AD1" w:rsidRPr="00137AD1" w:rsidRDefault="00137AD1" w:rsidP="00137AD1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 w:rsidRPr="00137AD1">
              <w:rPr>
                <w:rFonts w:ascii="Tahoma" w:hAnsi="Tahoma" w:cs="Tahoma"/>
                <w:color w:val="000000"/>
                <w:sz w:val="20"/>
              </w:rPr>
              <w:t>4</w:t>
            </w:r>
            <w:r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0ADBD1" w14:textId="20FC207F" w:rsidR="00137AD1" w:rsidRPr="00137AD1" w:rsidRDefault="00AD6F46" w:rsidP="2D6F352E">
            <w:pPr>
              <w:jc w:val="both"/>
              <w:textAlignment w:val="baseline"/>
              <w:rPr>
                <w:rFonts w:ascii="Segoe UI" w:hAnsi="Segoe UI" w:cs="Segoe UI"/>
                <w:lang w:val="nl-BE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</w:t>
            </w:r>
            <w:r w:rsidR="00FA71B3">
              <w:rPr>
                <w:rFonts w:ascii="Tahoma" w:hAnsi="Tahoma" w:cs="Tahoma"/>
                <w:color w:val="000000" w:themeColor="text1"/>
                <w:sz w:val="20"/>
              </w:rPr>
              <w:t>0</w:t>
            </w:r>
            <w:r w:rsidR="00885B38">
              <w:rPr>
                <w:rFonts w:ascii="Tahoma" w:hAnsi="Tahoma" w:cs="Tahoma"/>
                <w:color w:val="000000" w:themeColor="text1"/>
                <w:sz w:val="20"/>
              </w:rPr>
              <w:t>,0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</w:rPr>
              <w:t>%</w:t>
            </w:r>
            <w:r w:rsidR="00137AD1" w:rsidRPr="2D6F352E">
              <w:rPr>
                <w:rFonts w:ascii="Tahoma" w:hAnsi="Tahoma" w:cs="Tahoma"/>
                <w:color w:val="000000" w:themeColor="text1"/>
                <w:sz w:val="20"/>
                <w:lang w:val="nl-BE"/>
              </w:rPr>
              <w:t> 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FF64A8" w14:textId="3FD799AD" w:rsidR="00137AD1" w:rsidRPr="00137AD1" w:rsidRDefault="00382CEC" w:rsidP="00C16B04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6 </w:t>
            </w:r>
            <w:r w:rsidR="00C16B04">
              <w:rPr>
                <w:rFonts w:ascii="Tahoma" w:hAnsi="Tahoma" w:cs="Tahoma"/>
                <w:color w:val="000000"/>
                <w:sz w:val="20"/>
              </w:rPr>
              <w:t>m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 xml:space="preserve">aart </w:t>
            </w:r>
            <w:r w:rsidR="00C16B04">
              <w:rPr>
                <w:rFonts w:ascii="Tahoma" w:hAnsi="Tahoma" w:cs="Tahoma"/>
                <w:color w:val="000000"/>
                <w:sz w:val="20"/>
              </w:rPr>
              <w:t>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25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1541FD" w14:textId="23B8E539" w:rsidR="00137AD1" w:rsidRPr="00137AD1" w:rsidRDefault="0068753C" w:rsidP="00C16B04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18 </w:t>
            </w:r>
            <w:r w:rsidR="00C16B04">
              <w:rPr>
                <w:rFonts w:ascii="Tahoma" w:hAnsi="Tahoma" w:cs="Tahoma"/>
                <w:color w:val="000000"/>
                <w:sz w:val="20"/>
              </w:rPr>
              <w:t>j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 xml:space="preserve">uni </w:t>
            </w:r>
            <w:r w:rsidR="00C16B04">
              <w:rPr>
                <w:rFonts w:ascii="Tahoma" w:hAnsi="Tahoma" w:cs="Tahoma"/>
                <w:color w:val="000000"/>
                <w:sz w:val="20"/>
              </w:rPr>
              <w:t>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25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593CA6" w14:textId="3F20333B" w:rsidR="00137AD1" w:rsidRPr="00137AD1" w:rsidRDefault="0068753C" w:rsidP="00C16B04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10 </w:t>
            </w:r>
            <w:r w:rsidR="00C16B04">
              <w:rPr>
                <w:rFonts w:ascii="Tahoma" w:hAnsi="Tahoma" w:cs="Tahoma"/>
                <w:color w:val="000000"/>
                <w:sz w:val="20"/>
              </w:rPr>
              <w:t>oktober 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25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17B4CB" w14:textId="6CF59AE6" w:rsidR="00137AD1" w:rsidRPr="00137AD1" w:rsidRDefault="0068753C" w:rsidP="00137AD1">
            <w:pPr>
              <w:jc w:val="both"/>
              <w:textAlignment w:val="baseline"/>
              <w:rPr>
                <w:rFonts w:ascii="Segoe UI" w:hAnsi="Segoe UI" w:cs="Segoe UI"/>
                <w:szCs w:val="18"/>
                <w:lang w:val="nl-BE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28 januari</w:t>
            </w:r>
            <w:r w:rsidR="00C16B04">
              <w:rPr>
                <w:rFonts w:ascii="Tahoma" w:hAnsi="Tahoma" w:cs="Tahoma"/>
                <w:color w:val="000000"/>
                <w:sz w:val="20"/>
              </w:rPr>
              <w:t xml:space="preserve"> 20</w:t>
            </w:r>
            <w:r w:rsidR="00137AD1" w:rsidRPr="00137AD1">
              <w:rPr>
                <w:rFonts w:ascii="Tahoma" w:hAnsi="Tahoma" w:cs="Tahoma"/>
                <w:color w:val="000000"/>
                <w:sz w:val="20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</w:rPr>
              <w:t>6</w:t>
            </w:r>
            <w:r w:rsidR="00137AD1" w:rsidRPr="00137AD1">
              <w:rPr>
                <w:rFonts w:ascii="Tahoma" w:hAnsi="Tahoma" w:cs="Tahoma"/>
                <w:color w:val="000000"/>
                <w:sz w:val="20"/>
                <w:lang w:val="nl-BE"/>
              </w:rPr>
              <w:t> </w:t>
            </w:r>
          </w:p>
        </w:tc>
      </w:tr>
    </w:tbl>
    <w:p w14:paraId="0A37501D" w14:textId="77777777" w:rsidR="00293252" w:rsidRPr="005B3B5E" w:rsidRDefault="00293252" w:rsidP="00293252">
      <w:pPr>
        <w:pStyle w:val="IntBodytekst"/>
        <w:rPr>
          <w:rFonts w:ascii="Open Sans" w:hAnsi="Open Sans" w:cs="Open Sans"/>
          <w:lang w:val="nl-BE"/>
        </w:rPr>
      </w:pPr>
    </w:p>
    <w:sectPr w:rsidR="00293252" w:rsidRPr="005B3B5E" w:rsidSect="002A2BEC">
      <w:footerReference w:type="default" r:id="rId10"/>
      <w:headerReference w:type="first" r:id="rId11"/>
      <w:footerReference w:type="first" r:id="rId12"/>
      <w:pgSz w:w="11906" w:h="16838"/>
      <w:pgMar w:top="851" w:right="3119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98F8" w14:textId="77777777" w:rsidR="009C568E" w:rsidRDefault="009C568E" w:rsidP="00D57599">
      <w:r>
        <w:separator/>
      </w:r>
    </w:p>
  </w:endnote>
  <w:endnote w:type="continuationSeparator" w:id="0">
    <w:p w14:paraId="72827D43" w14:textId="77777777" w:rsidR="009C568E" w:rsidRDefault="009C568E" w:rsidP="00D5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5FC0" w14:textId="77777777" w:rsidR="00BA44EC" w:rsidRPr="00686DFB" w:rsidRDefault="00686DFB" w:rsidP="00385413">
    <w:pPr>
      <w:pStyle w:val="Voettekst"/>
      <w:rPr>
        <w:sz w:val="24"/>
        <w:szCs w:val="24"/>
      </w:rPr>
    </w:pPr>
    <w:r w:rsidRPr="00686DFB">
      <w:rPr>
        <w:noProof/>
        <w:sz w:val="24"/>
        <w:szCs w:val="24"/>
        <w:lang w:val="nl-BE"/>
      </w:rPr>
      <w:drawing>
        <wp:anchor distT="0" distB="0" distL="114300" distR="114300" simplePos="0" relativeHeight="251663360" behindDoc="1" locked="0" layoutInCell="1" allowOverlap="1" wp14:anchorId="4C785F96" wp14:editId="40F7ECFC">
          <wp:simplePos x="342900" y="9906000"/>
          <wp:positionH relativeFrom="page">
            <wp:align>left</wp:align>
          </wp:positionH>
          <wp:positionV relativeFrom="page">
            <wp:align>bottom</wp:align>
          </wp:positionV>
          <wp:extent cx="7559640" cy="530280"/>
          <wp:effectExtent l="0" t="0" r="3810" b="3175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3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0CE5" w14:textId="77777777" w:rsidR="00D57599" w:rsidRPr="00686DFB" w:rsidRDefault="007129B2" w:rsidP="00385413">
    <w:pPr>
      <w:pStyle w:val="Voettekst"/>
      <w:rPr>
        <w:sz w:val="24"/>
        <w:szCs w:val="24"/>
      </w:rPr>
    </w:pPr>
    <w:r w:rsidRPr="00686DFB">
      <w:rPr>
        <w:noProof/>
        <w:sz w:val="24"/>
        <w:szCs w:val="24"/>
        <w:lang w:val="nl-BE"/>
      </w:rPr>
      <w:drawing>
        <wp:anchor distT="252095" distB="252095" distL="360045" distR="360045" simplePos="0" relativeHeight="251661312" behindDoc="1" locked="0" layoutInCell="1" allowOverlap="1" wp14:anchorId="672DD3FF" wp14:editId="4C966E6B">
          <wp:simplePos x="0" y="0"/>
          <wp:positionH relativeFrom="page">
            <wp:posOffset>5854700</wp:posOffset>
          </wp:positionH>
          <wp:positionV relativeFrom="page">
            <wp:posOffset>8788400</wp:posOffset>
          </wp:positionV>
          <wp:extent cx="1158120" cy="808200"/>
          <wp:effectExtent l="0" t="0" r="444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120" cy="80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599" w:rsidRPr="00686DFB">
      <w:rPr>
        <w:noProof/>
        <w:sz w:val="24"/>
        <w:szCs w:val="24"/>
        <w:lang w:val="nl-BE"/>
      </w:rPr>
      <w:drawing>
        <wp:anchor distT="0" distB="0" distL="114300" distR="114300" simplePos="0" relativeHeight="251660288" behindDoc="1" locked="0" layoutInCell="1" allowOverlap="1" wp14:anchorId="7F25DB7F" wp14:editId="0CFB94BA">
          <wp:simplePos x="342900" y="9906000"/>
          <wp:positionH relativeFrom="page">
            <wp:align>left</wp:align>
          </wp:positionH>
          <wp:positionV relativeFrom="page">
            <wp:align>bottom</wp:align>
          </wp:positionV>
          <wp:extent cx="7559640" cy="530280"/>
          <wp:effectExtent l="0" t="0" r="3810" b="3175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3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873A" w14:textId="77777777" w:rsidR="009C568E" w:rsidRDefault="009C568E" w:rsidP="00D57599">
      <w:r>
        <w:separator/>
      </w:r>
    </w:p>
  </w:footnote>
  <w:footnote w:type="continuationSeparator" w:id="0">
    <w:p w14:paraId="713C43F7" w14:textId="77777777" w:rsidR="009C568E" w:rsidRDefault="009C568E" w:rsidP="00D5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0774FB" w:rsidRPr="00A86644" w:rsidRDefault="000774FB" w:rsidP="002A2BEC">
    <w:pPr>
      <w:pStyle w:val="Koptekst"/>
      <w:jc w:val="right"/>
      <w:rPr>
        <w:sz w:val="24"/>
        <w:szCs w:val="24"/>
      </w:rPr>
    </w:pPr>
  </w:p>
  <w:p w14:paraId="5A39BBE3" w14:textId="77777777" w:rsidR="000774FB" w:rsidRPr="00A86644" w:rsidRDefault="000774FB" w:rsidP="002A2BEC">
    <w:pPr>
      <w:pStyle w:val="Koptekst"/>
      <w:jc w:val="right"/>
      <w:rPr>
        <w:sz w:val="24"/>
        <w:szCs w:val="24"/>
      </w:rPr>
    </w:pPr>
  </w:p>
  <w:p w14:paraId="41C8F396" w14:textId="77777777" w:rsidR="000774FB" w:rsidRPr="00A86644" w:rsidRDefault="000774FB" w:rsidP="002A2BEC">
    <w:pPr>
      <w:pStyle w:val="Koptekst"/>
      <w:jc w:val="right"/>
      <w:rPr>
        <w:sz w:val="24"/>
        <w:szCs w:val="24"/>
      </w:rPr>
    </w:pPr>
  </w:p>
  <w:p w14:paraId="72A3D3EC" w14:textId="77777777" w:rsidR="000774FB" w:rsidRPr="00A86644" w:rsidRDefault="000774FB" w:rsidP="002A2BEC">
    <w:pPr>
      <w:pStyle w:val="Koptekst"/>
      <w:jc w:val="right"/>
      <w:rPr>
        <w:sz w:val="24"/>
        <w:szCs w:val="24"/>
      </w:rPr>
    </w:pPr>
  </w:p>
  <w:p w14:paraId="0D0B940D" w14:textId="77777777" w:rsidR="002A2BEC" w:rsidRPr="00A86644" w:rsidRDefault="002A2BEC" w:rsidP="002A2BEC">
    <w:pPr>
      <w:pStyle w:val="Koptekst"/>
      <w:jc w:val="right"/>
      <w:rPr>
        <w:sz w:val="24"/>
        <w:szCs w:val="24"/>
      </w:rPr>
    </w:pPr>
  </w:p>
  <w:p w14:paraId="0E27B00A" w14:textId="77777777" w:rsidR="002A2BEC" w:rsidRPr="00A86644" w:rsidRDefault="002A2BEC" w:rsidP="002A2BEC">
    <w:pPr>
      <w:pStyle w:val="Koptekst"/>
      <w:jc w:val="right"/>
      <w:rPr>
        <w:sz w:val="24"/>
        <w:szCs w:val="24"/>
      </w:rPr>
    </w:pPr>
  </w:p>
  <w:p w14:paraId="60061E4C" w14:textId="77777777" w:rsidR="002A2BEC" w:rsidRPr="00A86644" w:rsidRDefault="002A2BEC" w:rsidP="002A2BEC">
    <w:pPr>
      <w:pStyle w:val="Koptekst"/>
      <w:jc w:val="right"/>
      <w:rPr>
        <w:sz w:val="24"/>
        <w:szCs w:val="24"/>
      </w:rPr>
    </w:pPr>
  </w:p>
  <w:p w14:paraId="0FAFD3F1" w14:textId="77777777" w:rsidR="00D57599" w:rsidRPr="00A86644" w:rsidRDefault="00D57599" w:rsidP="002A2BEC">
    <w:pPr>
      <w:pStyle w:val="Koptekst"/>
      <w:jc w:val="right"/>
      <w:rPr>
        <w:sz w:val="24"/>
        <w:szCs w:val="24"/>
      </w:rPr>
    </w:pPr>
    <w:r w:rsidRPr="00A86644">
      <w:rPr>
        <w:noProof/>
        <w:sz w:val="24"/>
        <w:szCs w:val="24"/>
        <w:lang w:val="nl-BE"/>
      </w:rPr>
      <w:drawing>
        <wp:anchor distT="0" distB="0" distL="114300" distR="114300" simplePos="0" relativeHeight="251659264" behindDoc="1" locked="0" layoutInCell="1" allowOverlap="1" wp14:anchorId="1A19F9BC" wp14:editId="4FFA3F4B">
          <wp:simplePos x="0" y="0"/>
          <wp:positionH relativeFrom="page">
            <wp:posOffset>523875</wp:posOffset>
          </wp:positionH>
          <wp:positionV relativeFrom="page">
            <wp:posOffset>540385</wp:posOffset>
          </wp:positionV>
          <wp:extent cx="3032640" cy="393120"/>
          <wp:effectExtent l="0" t="0" r="0" b="698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640" cy="39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3A1"/>
    <w:multiLevelType w:val="multilevel"/>
    <w:tmpl w:val="600C0E2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0932"/>
    <w:multiLevelType w:val="multilevel"/>
    <w:tmpl w:val="08D40DA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053FA"/>
    <w:multiLevelType w:val="hybridMultilevel"/>
    <w:tmpl w:val="D602AB40"/>
    <w:lvl w:ilvl="0" w:tplc="DB04ABA2">
      <w:start w:val="1"/>
      <w:numFmt w:val="bullet"/>
      <w:pStyle w:val="IntOpsomming"/>
      <w:lvlText w:val="»"/>
      <w:lvlJc w:val="left"/>
      <w:pPr>
        <w:ind w:left="360" w:hanging="360"/>
      </w:pPr>
      <w:rPr>
        <w:rFonts w:ascii="Arial" w:hAnsi="Arial" w:cs="Arial" w:hint="default"/>
        <w:color w:val="003399" w:themeColor="text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F3D70"/>
    <w:multiLevelType w:val="multilevel"/>
    <w:tmpl w:val="829C40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17C28"/>
    <w:multiLevelType w:val="multilevel"/>
    <w:tmpl w:val="A294A68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220794">
    <w:abstractNumId w:val="1"/>
  </w:num>
  <w:num w:numId="2" w16cid:durableId="737676659">
    <w:abstractNumId w:val="3"/>
  </w:num>
  <w:num w:numId="3" w16cid:durableId="1487477745">
    <w:abstractNumId w:val="4"/>
  </w:num>
  <w:num w:numId="4" w16cid:durableId="77139764">
    <w:abstractNumId w:val="5"/>
  </w:num>
  <w:num w:numId="5" w16cid:durableId="1944143479">
    <w:abstractNumId w:val="2"/>
  </w:num>
  <w:num w:numId="6" w16cid:durableId="172650282">
    <w:abstractNumId w:val="6"/>
  </w:num>
  <w:num w:numId="7" w16cid:durableId="185822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52"/>
    <w:rsid w:val="00025844"/>
    <w:rsid w:val="000774FB"/>
    <w:rsid w:val="000F3C51"/>
    <w:rsid w:val="00137AD1"/>
    <w:rsid w:val="001E0F82"/>
    <w:rsid w:val="00222E9B"/>
    <w:rsid w:val="00235E94"/>
    <w:rsid w:val="00266BEF"/>
    <w:rsid w:val="00293252"/>
    <w:rsid w:val="002A2BEC"/>
    <w:rsid w:val="0036443D"/>
    <w:rsid w:val="003665F5"/>
    <w:rsid w:val="003712A5"/>
    <w:rsid w:val="00382CEC"/>
    <w:rsid w:val="0038384D"/>
    <w:rsid w:val="00385413"/>
    <w:rsid w:val="003A334F"/>
    <w:rsid w:val="003F3A9E"/>
    <w:rsid w:val="00464B87"/>
    <w:rsid w:val="00474300"/>
    <w:rsid w:val="00590DC1"/>
    <w:rsid w:val="005A152A"/>
    <w:rsid w:val="005A6D1C"/>
    <w:rsid w:val="005B3B5E"/>
    <w:rsid w:val="00686DFB"/>
    <w:rsid w:val="0068753C"/>
    <w:rsid w:val="006A46F6"/>
    <w:rsid w:val="006C0244"/>
    <w:rsid w:val="006D39C1"/>
    <w:rsid w:val="00711447"/>
    <w:rsid w:val="007115C9"/>
    <w:rsid w:val="007129B2"/>
    <w:rsid w:val="007229C9"/>
    <w:rsid w:val="00725AAF"/>
    <w:rsid w:val="00773CCC"/>
    <w:rsid w:val="007A20AD"/>
    <w:rsid w:val="00806C2A"/>
    <w:rsid w:val="00820682"/>
    <w:rsid w:val="00874BA7"/>
    <w:rsid w:val="00885B38"/>
    <w:rsid w:val="0089489C"/>
    <w:rsid w:val="008C3BDC"/>
    <w:rsid w:val="008D4F83"/>
    <w:rsid w:val="008D73FF"/>
    <w:rsid w:val="008F5197"/>
    <w:rsid w:val="00913527"/>
    <w:rsid w:val="009C568E"/>
    <w:rsid w:val="009D146B"/>
    <w:rsid w:val="00A744E6"/>
    <w:rsid w:val="00A86644"/>
    <w:rsid w:val="00AB1120"/>
    <w:rsid w:val="00AC6083"/>
    <w:rsid w:val="00AD314C"/>
    <w:rsid w:val="00AD6F46"/>
    <w:rsid w:val="00B409EB"/>
    <w:rsid w:val="00BA2A8F"/>
    <w:rsid w:val="00BA44EC"/>
    <w:rsid w:val="00BD57C2"/>
    <w:rsid w:val="00BE007F"/>
    <w:rsid w:val="00BF086D"/>
    <w:rsid w:val="00C16B04"/>
    <w:rsid w:val="00C56181"/>
    <w:rsid w:val="00C5637B"/>
    <w:rsid w:val="00CD346F"/>
    <w:rsid w:val="00D4120B"/>
    <w:rsid w:val="00D57599"/>
    <w:rsid w:val="00D67D2F"/>
    <w:rsid w:val="00D80032"/>
    <w:rsid w:val="00D97CCC"/>
    <w:rsid w:val="00E700F0"/>
    <w:rsid w:val="00EC0CCA"/>
    <w:rsid w:val="00EC2A78"/>
    <w:rsid w:val="00F267E2"/>
    <w:rsid w:val="00F4587A"/>
    <w:rsid w:val="00F90E33"/>
    <w:rsid w:val="00FA71B3"/>
    <w:rsid w:val="04FE21AC"/>
    <w:rsid w:val="05D73EC9"/>
    <w:rsid w:val="110BC725"/>
    <w:rsid w:val="169953C6"/>
    <w:rsid w:val="1CBEAAC0"/>
    <w:rsid w:val="21355C97"/>
    <w:rsid w:val="2224305A"/>
    <w:rsid w:val="2D6F352E"/>
    <w:rsid w:val="3A730FD2"/>
    <w:rsid w:val="3B74EAB1"/>
    <w:rsid w:val="3C848A51"/>
    <w:rsid w:val="3CE3BCE9"/>
    <w:rsid w:val="40D9A636"/>
    <w:rsid w:val="466426FB"/>
    <w:rsid w:val="50AEA277"/>
    <w:rsid w:val="51CA2F94"/>
    <w:rsid w:val="58036C9A"/>
    <w:rsid w:val="6BFF1EB9"/>
    <w:rsid w:val="71C2CDC3"/>
    <w:rsid w:val="729B0D40"/>
    <w:rsid w:val="75D2A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22D49"/>
  <w15:chartTrackingRefBased/>
  <w15:docId w15:val="{D1884322-13E9-42EC-8B6E-1490B583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BEF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266BEF"/>
    <w:pPr>
      <w:keepNext/>
      <w:outlineLvl w:val="2"/>
    </w:pPr>
    <w:rPr>
      <w:b/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266BEF"/>
    <w:rPr>
      <w:rFonts w:ascii="Arial" w:eastAsia="Times New Roman" w:hAnsi="Arial" w:cs="Times New Roman"/>
      <w:b/>
      <w:snapToGrid w:val="0"/>
      <w:sz w:val="24"/>
      <w:szCs w:val="20"/>
      <w:lang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575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7599"/>
    <w:rPr>
      <w:rFonts w:ascii="Arial" w:hAnsi="Arial" w:cs="Times New Roman"/>
      <w:sz w:val="18"/>
      <w:szCs w:val="20"/>
      <w:lang w:val="nl-NL" w:eastAsia="nl-BE"/>
    </w:rPr>
  </w:style>
  <w:style w:type="paragraph" w:customStyle="1" w:styleId="IntBodytekst">
    <w:name w:val="Int_Bodytekst"/>
    <w:basedOn w:val="Standaard"/>
    <w:qFormat/>
    <w:rsid w:val="00D97CCC"/>
    <w:pPr>
      <w:spacing w:line="300" w:lineRule="auto"/>
    </w:pPr>
    <w:rPr>
      <w:color w:val="000000" w:themeColor="text1"/>
    </w:rPr>
  </w:style>
  <w:style w:type="paragraph" w:customStyle="1" w:styleId="IntTitel02">
    <w:name w:val="Int_Titel02"/>
    <w:basedOn w:val="Standaard"/>
    <w:qFormat/>
    <w:rsid w:val="003A334F"/>
    <w:pPr>
      <w:spacing w:before="280" w:line="288" w:lineRule="auto"/>
      <w:jc w:val="both"/>
    </w:pPr>
    <w:rPr>
      <w:b/>
      <w:bCs/>
      <w:color w:val="003399" w:themeColor="text2"/>
      <w:sz w:val="24"/>
      <w:szCs w:val="28"/>
    </w:rPr>
  </w:style>
  <w:style w:type="paragraph" w:customStyle="1" w:styleId="IntTitel01">
    <w:name w:val="Int_Titel01"/>
    <w:basedOn w:val="Standaard"/>
    <w:qFormat/>
    <w:rsid w:val="00AB1120"/>
    <w:pPr>
      <w:spacing w:line="269" w:lineRule="auto"/>
    </w:pPr>
    <w:rPr>
      <w:color w:val="003399" w:themeColor="text2"/>
      <w:sz w:val="48"/>
      <w:szCs w:val="48"/>
    </w:rPr>
  </w:style>
  <w:style w:type="paragraph" w:customStyle="1" w:styleId="IntTitel02NaT01">
    <w:name w:val="Int_Titel02_NaT01"/>
    <w:basedOn w:val="IntTitel02"/>
    <w:qFormat/>
    <w:rsid w:val="00AB1120"/>
    <w:pPr>
      <w:spacing w:before="160"/>
    </w:pPr>
  </w:style>
  <w:style w:type="paragraph" w:customStyle="1" w:styleId="IntOpsomming">
    <w:name w:val="Int_Opsomming"/>
    <w:basedOn w:val="IntBodytekst"/>
    <w:qFormat/>
    <w:rsid w:val="00D97CCC"/>
    <w:pPr>
      <w:numPr>
        <w:numId w:val="3"/>
      </w:numPr>
      <w:spacing w:before="170"/>
      <w:ind w:left="357" w:hanging="357"/>
    </w:pPr>
  </w:style>
  <w:style w:type="paragraph" w:customStyle="1" w:styleId="paragraph">
    <w:name w:val="paragraph"/>
    <w:basedOn w:val="Standaard"/>
    <w:rsid w:val="0029325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/>
    </w:rPr>
  </w:style>
  <w:style w:type="character" w:customStyle="1" w:styleId="normaltextrun">
    <w:name w:val="normaltextrun"/>
    <w:basedOn w:val="Standaardalinea-lettertype"/>
    <w:rsid w:val="00293252"/>
  </w:style>
  <w:style w:type="character" w:customStyle="1" w:styleId="eop">
    <w:name w:val="eop"/>
    <w:basedOn w:val="Standaardalinea-lettertype"/>
    <w:rsid w:val="00293252"/>
  </w:style>
  <w:style w:type="character" w:customStyle="1" w:styleId="spellingerror">
    <w:name w:val="spellingerror"/>
    <w:basedOn w:val="Standaardalinea-lettertype"/>
    <w:rsid w:val="00293252"/>
  </w:style>
  <w:style w:type="character" w:customStyle="1" w:styleId="tabchar">
    <w:name w:val="tabchar"/>
    <w:basedOn w:val="Standaardalinea-lettertype"/>
    <w:rsid w:val="00293252"/>
  </w:style>
  <w:style w:type="character" w:styleId="Hyperlink">
    <w:name w:val="Hyperlink"/>
    <w:basedOn w:val="Standaardalinea-lettertype"/>
    <w:uiPriority w:val="99"/>
    <w:unhideWhenUsed/>
    <w:rsid w:val="00293252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pesa\AppData\Local\Microsoft\Windows\INetCache\Content.Outlook\AS3QKICX\Interreg_Blocnote_A4_sjabloon.dotx" TargetMode="External"/></Relationships>
</file>

<file path=word/theme/theme1.xml><?xml version="1.0" encoding="utf-8"?>
<a:theme xmlns:a="http://schemas.openxmlformats.org/drawingml/2006/main" name="Kantoorthema">
  <a:themeElements>
    <a:clrScheme name="Interreg">
      <a:dk1>
        <a:sysClr val="windowText" lastClr="000000"/>
      </a:dk1>
      <a:lt1>
        <a:sysClr val="window" lastClr="FFFFFF"/>
      </a:lt1>
      <a:dk2>
        <a:srgbClr val="003399"/>
      </a:dk2>
      <a:lt2>
        <a:srgbClr val="FFCC00"/>
      </a:lt2>
      <a:accent1>
        <a:srgbClr val="9FAEE5"/>
      </a:accent1>
      <a:accent2>
        <a:srgbClr val="D1375B"/>
      </a:accent2>
      <a:accent3>
        <a:srgbClr val="15983A"/>
      </a:accent3>
      <a:accent4>
        <a:srgbClr val="00AACA"/>
      </a:accent4>
      <a:accent5>
        <a:srgbClr val="EFB011"/>
      </a:accent5>
      <a:accent6>
        <a:srgbClr val="003399"/>
      </a:accent6>
      <a:hlink>
        <a:srgbClr val="000000"/>
      </a:hlink>
      <a:folHlink>
        <a:srgbClr val="000000"/>
      </a:folHlink>
    </a:clrScheme>
    <a:fontScheme name="Interre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8a8cf-22b3-4b0b-9eb2-58242c7ea309" xsi:nil="true"/>
    <lcf76f155ced4ddcb4097134ff3c332f xmlns="b6817f6a-7488-48a7-aeee-3fa3d578aea7">
      <Terms xmlns="http://schemas.microsoft.com/office/infopath/2007/PartnerControls"/>
    </lcf76f155ced4ddcb4097134ff3c332f>
    <Interreg xmlns="b6817f6a-7488-48a7-aeee-3fa3d578aea7">Interreg VI</Interreg>
    <Documenttype xmlns="b6817f6a-7488-48a7-aeee-3fa3d578aea7">Overzicht</Documenttype>
    <Oproep xmlns="b6817f6a-7488-48a7-aeee-3fa3d578aea7" xsi:nil="true"/>
    <Selectiestap xmlns="b6817f6a-7488-48a7-aeee-3fa3d578aea7" xsi:nil="true"/>
    <PA xmlns="b6817f6a-7488-48a7-aeee-3fa3d578aea7">
      <UserInfo>
        <DisplayName/>
        <AccountId xsi:nil="true"/>
        <AccountType/>
      </UserInfo>
    </P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16DA48C34414893198E6D6BE80D3C" ma:contentTypeVersion="18" ma:contentTypeDescription="Een nieuw document maken." ma:contentTypeScope="" ma:versionID="cac3bf1c8def63f38d82250ffe231e1f">
  <xsd:schema xmlns:xsd="http://www.w3.org/2001/XMLSchema" xmlns:xs="http://www.w3.org/2001/XMLSchema" xmlns:p="http://schemas.microsoft.com/office/2006/metadata/properties" xmlns:ns2="b6817f6a-7488-48a7-aeee-3fa3d578aea7" xmlns:ns3="d812f6bf-ef53-47f0-93ad-20286251a00d" xmlns:ns4="2528a8cf-22b3-4b0b-9eb2-58242c7ea309" targetNamespace="http://schemas.microsoft.com/office/2006/metadata/properties" ma:root="true" ma:fieldsID="251a7c1120479ed108eb83c08cd3631c" ns2:_="" ns3:_="" ns4:_="">
    <xsd:import namespace="b6817f6a-7488-48a7-aeee-3fa3d578aea7"/>
    <xsd:import namespace="d812f6bf-ef53-47f0-93ad-20286251a00d"/>
    <xsd:import namespace="2528a8cf-22b3-4b0b-9eb2-58242c7ea309"/>
    <xsd:element name="properties">
      <xsd:complexType>
        <xsd:sequence>
          <xsd:element name="documentManagement">
            <xsd:complexType>
              <xsd:all>
                <xsd:element ref="ns2:Interreg" minOccurs="0"/>
                <xsd:element ref="ns2:MediaServiceMetadata" minOccurs="0"/>
                <xsd:element ref="ns2:MediaServiceFastMetadata" minOccurs="0"/>
                <xsd:element ref="ns2:Selectiestap" minOccurs="0"/>
                <xsd:element ref="ns2:Documenttype" minOccurs="0"/>
                <xsd:element ref="ns3:SharedWithUsers" minOccurs="0"/>
                <xsd:element ref="ns3:SharedWithDetails" minOccurs="0"/>
                <xsd:element ref="ns2:PA" minOccurs="0"/>
                <xsd:element ref="ns2:Oproep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17f6a-7488-48a7-aeee-3fa3d578aea7" elementFormDefault="qualified">
    <xsd:import namespace="http://schemas.microsoft.com/office/2006/documentManagement/types"/>
    <xsd:import namespace="http://schemas.microsoft.com/office/infopath/2007/PartnerControls"/>
    <xsd:element name="Interreg" ma:index="8" nillable="true" ma:displayName="Interreg" ma:format="Dropdown" ma:internalName="Interreg">
      <xsd:simpleType>
        <xsd:restriction base="dms:Choice">
          <xsd:enumeration value="Interreg V"/>
          <xsd:enumeration value="Interreg VI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electiestap" ma:index="11" nillable="true" ma:displayName="Selectiestap" ma:format="Dropdown" ma:internalName="Selectiestap">
      <xsd:simpleType>
        <xsd:restriction base="dms:Choice">
          <xsd:enumeration value="preselectie"/>
          <xsd:enumeration value="selectie"/>
          <xsd:enumeration value="herwerking"/>
        </xsd:restriction>
      </xsd:simpleType>
    </xsd:element>
    <xsd:element name="Documenttype" ma:index="12" nillable="true" ma:displayName="Documenttype" ma:format="Dropdown" ma:internalName="Documenttype">
      <xsd:simpleType>
        <xsd:restriction base="dms:Choice">
          <xsd:enumeration value="Oproeptekst"/>
          <xsd:enumeration value="Beoordeling"/>
          <xsd:enumeration value="GS advies"/>
          <xsd:enumeration value="COG advies"/>
          <xsd:enumeration value="Besluit CvT"/>
          <xsd:enumeration value="EC inbreukprocedures"/>
          <xsd:enumeration value="Overzicht"/>
          <xsd:enumeration value="Beroep"/>
          <xsd:enumeration value="Financiële toets"/>
          <xsd:enumeration value="Staatssteuntoets"/>
          <xsd:enumeration value="Aanvraag uitstel"/>
        </xsd:restriction>
      </xsd:simpleType>
    </xsd:element>
    <xsd:element name="PA" ma:index="15" nillable="true" ma:displayName="Screener" ma:format="Dropdown" ma:list="UserInfo" ma:SharePointGroup="0" ma:internalName="P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roep" ma:index="16" nillable="true" ma:displayName="Oproep " ma:default="Oproep 1" ma:format="Dropdown" ma:internalName="Oproep">
      <xsd:simpleType>
        <xsd:restriction base="dms:Choice">
          <xsd:enumeration value="Oproep 1"/>
          <xsd:enumeration value="Oproep 2"/>
          <xsd:enumeration value="Oproep 3"/>
          <xsd:enumeration value="Oproep 4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5bf66f5-cd6b-4cd3-89cd-a78047c1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f6bf-ef53-47f0-93ad-20286251a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a8cf-22b3-4b0b-9eb2-58242c7ea30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41b19c9-9051-4bac-a110-02dc56e95546}" ma:internalName="TaxCatchAll" ma:showField="CatchAllData" ma:web="d812f6bf-ef53-47f0-93ad-20286251a0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EB24B-3C58-4C62-9D35-D940DF921D48}">
  <ds:schemaRefs>
    <ds:schemaRef ds:uri="http://schemas.microsoft.com/office/2006/metadata/properties"/>
    <ds:schemaRef ds:uri="http://schemas.microsoft.com/office/infopath/2007/PartnerControls"/>
    <ds:schemaRef ds:uri="2528a8cf-22b3-4b0b-9eb2-58242c7ea309"/>
    <ds:schemaRef ds:uri="b6817f6a-7488-48a7-aeee-3fa3d578aea7"/>
  </ds:schemaRefs>
</ds:datastoreItem>
</file>

<file path=customXml/itemProps2.xml><?xml version="1.0" encoding="utf-8"?>
<ds:datastoreItem xmlns:ds="http://schemas.openxmlformats.org/officeDocument/2006/customXml" ds:itemID="{AD5F895B-6188-4184-95A7-C7BF5209B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F848E-9BE8-4099-979C-E48C6DC3E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17f6a-7488-48a7-aeee-3fa3d578aea7"/>
    <ds:schemaRef ds:uri="d812f6bf-ef53-47f0-93ad-20286251a00d"/>
    <ds:schemaRef ds:uri="2528a8cf-22b3-4b0b-9eb2-58242c7ea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Interreg_Blocnote_A4_sjabloon.dotx</Template>
  <TotalTime>3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 Sara</dc:creator>
  <cp:keywords/>
  <dc:description/>
  <cp:lastModifiedBy>PEETERS Stef</cp:lastModifiedBy>
  <cp:revision>24</cp:revision>
  <cp:lastPrinted>2022-01-27T15:47:00Z</cp:lastPrinted>
  <dcterms:created xsi:type="dcterms:W3CDTF">2023-07-03T09:35:00Z</dcterms:created>
  <dcterms:modified xsi:type="dcterms:W3CDTF">2024-12-18T13:33:00Z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0x01010099516DA48C34414893198E6D6BE80D3C</vt:lpwstr>
  </property>
  <property fmtid="{D5CDD505-2E9C-101B-9397-08002B2CF9AE}" pid="3" name="MediaServiceImageTags">
    <vt:lpwstr/>
  </property>
</Properties>
</file>