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horzAnchor="page" w:tblpX="568" w:tblpY="1"/>
        <w:tblOverlap w:val="never"/>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67" w:type="dxa"/>
          <w:right w:w="567" w:type="dxa"/>
        </w:tblCellMar>
        <w:tblLook w:val="04A0" w:firstRow="1" w:lastRow="0" w:firstColumn="1" w:lastColumn="0" w:noHBand="0" w:noVBand="1"/>
      </w:tblPr>
      <w:tblGrid>
        <w:gridCol w:w="8504"/>
        <w:gridCol w:w="2268"/>
      </w:tblGrid>
      <w:tr w:rsidR="000D797F" w14:paraId="7801529E" w14:textId="77777777" w:rsidTr="006A7173">
        <w:trPr>
          <w:cnfStyle w:val="100000000000" w:firstRow="1" w:lastRow="0" w:firstColumn="0" w:lastColumn="0" w:oddVBand="0" w:evenVBand="0" w:oddHBand="0" w:evenHBand="0" w:firstRowFirstColumn="0" w:firstRowLastColumn="0" w:lastRowFirstColumn="0" w:lastRowLastColumn="0"/>
          <w:trHeight w:hRule="exact" w:val="2551"/>
        </w:trPr>
        <w:tc>
          <w:tcPr>
            <w:tcW w:w="8504" w:type="dxa"/>
          </w:tcPr>
          <w:p w14:paraId="2E4CB131" w14:textId="4D1DC854" w:rsidR="000D797F" w:rsidRDefault="00225E1B" w:rsidP="006A7173">
            <w:r>
              <w:rPr>
                <w:noProof/>
              </w:rPr>
              <w:drawing>
                <wp:anchor distT="0" distB="0" distL="114300" distR="114300" simplePos="0" relativeHeight="251661312" behindDoc="0" locked="0" layoutInCell="1" allowOverlap="1" wp14:anchorId="61C3952B" wp14:editId="70853AC8">
                  <wp:simplePos x="0" y="0"/>
                  <wp:positionH relativeFrom="column">
                    <wp:posOffset>-379730</wp:posOffset>
                  </wp:positionH>
                  <wp:positionV relativeFrom="paragraph">
                    <wp:posOffset>-52070</wp:posOffset>
                  </wp:positionV>
                  <wp:extent cx="4679950" cy="1075055"/>
                  <wp:effectExtent l="0" t="0" r="6350" b="0"/>
                  <wp:wrapNone/>
                  <wp:docPr id="899674355" name="Afbeelding 1"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74355" name="Afbeelding 1" descr="Afbeelding met tekst, schermopname, Lettertype, lijn&#10;&#10;Door AI gegenereerde inhoud is mogelijk onjui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79950" cy="1075055"/>
                          </a:xfrm>
                          <a:prstGeom prst="rect">
                            <a:avLst/>
                          </a:prstGeom>
                        </pic:spPr>
                      </pic:pic>
                    </a:graphicData>
                  </a:graphic>
                </wp:anchor>
              </w:drawing>
            </w:r>
          </w:p>
        </w:tc>
        <w:tc>
          <w:tcPr>
            <w:tcW w:w="2268" w:type="dxa"/>
          </w:tcPr>
          <w:p w14:paraId="4F367A5E" w14:textId="77777777" w:rsidR="000D797F" w:rsidRDefault="000D797F" w:rsidP="006A7173"/>
        </w:tc>
      </w:tr>
      <w:tr w:rsidR="000D797F" w:rsidRPr="00C242CE" w14:paraId="5082BD2A" w14:textId="77777777" w:rsidTr="006A7173">
        <w:trPr>
          <w:trHeight w:hRule="exact" w:val="9354"/>
        </w:trPr>
        <w:tc>
          <w:tcPr>
            <w:tcW w:w="8504" w:type="dxa"/>
          </w:tcPr>
          <w:p w14:paraId="65CB7BDF" w14:textId="397C2600" w:rsidR="000D797F" w:rsidRPr="009832C2" w:rsidRDefault="00225E1B" w:rsidP="00D03195">
            <w:pPr>
              <w:pStyle w:val="IntCover01"/>
              <w:framePr w:hSpace="0" w:wrap="auto" w:hAnchor="text" w:xAlign="left" w:yAlign="inline"/>
              <w:suppressOverlap w:val="0"/>
            </w:pPr>
            <w:r>
              <w:t>Bijlage 3 -  Voorbereiding aanvraagformulier</w:t>
            </w:r>
            <w:r w:rsidRPr="00E22440">
              <w:t> </w:t>
            </w:r>
            <w:r>
              <w:t>in Word</w:t>
            </w:r>
          </w:p>
          <w:p w14:paraId="5512E9F3" w14:textId="77777777" w:rsidR="00225E1B" w:rsidRDefault="003F0C10" w:rsidP="00B509E1">
            <w:pPr>
              <w:pStyle w:val="IntCover02"/>
              <w:rPr>
                <w:noProof/>
              </w:rPr>
            </w:pPr>
            <w:r>
              <w:rPr>
                <w:noProof/>
              </w:rPr>
              <mc:AlternateContent>
                <mc:Choice Requires="wps">
                  <w:drawing>
                    <wp:anchor distT="0" distB="0" distL="114300" distR="114300" simplePos="0" relativeHeight="251659264" behindDoc="0" locked="0" layoutInCell="1" allowOverlap="1" wp14:anchorId="586982AC" wp14:editId="62C6DAFF">
                      <wp:simplePos x="0" y="0"/>
                      <wp:positionH relativeFrom="page">
                        <wp:posOffset>-635</wp:posOffset>
                      </wp:positionH>
                      <wp:positionV relativeFrom="page">
                        <wp:posOffset>5868670</wp:posOffset>
                      </wp:positionV>
                      <wp:extent cx="2698920" cy="1439640"/>
                      <wp:effectExtent l="0" t="0" r="0" b="0"/>
                      <wp:wrapNone/>
                      <wp:docPr id="60" name="Tekstvak 60"/>
                      <wp:cNvGraphicFramePr/>
                      <a:graphic xmlns:a="http://schemas.openxmlformats.org/drawingml/2006/main">
                        <a:graphicData uri="http://schemas.microsoft.com/office/word/2010/wordprocessingShape">
                          <wps:wsp>
                            <wps:cNvSpPr txBox="1"/>
                            <wps:spPr>
                              <a:xfrm>
                                <a:off x="0" y="0"/>
                                <a:ext cx="2698920" cy="1439640"/>
                              </a:xfrm>
                              <a:prstGeom prst="rect">
                                <a:avLst/>
                              </a:prstGeom>
                              <a:noFill/>
                              <a:ln w="6350">
                                <a:noFill/>
                              </a:ln>
                            </wps:spPr>
                            <wps:txbx>
                              <w:txbxContent>
                                <w:p w14:paraId="7C855888" w14:textId="3EEB5A44" w:rsidR="003F0C10" w:rsidRPr="000E2CE3" w:rsidRDefault="00225E1B" w:rsidP="003F0C10">
                                  <w:pPr>
                                    <w:pStyle w:val="IntCoverdisclaimer"/>
                                  </w:pPr>
                                  <w:r w:rsidRPr="000E2CE3">
                                    <w:t>Disclaimer</w:t>
                                  </w:r>
                                  <w:r>
                                    <w:t>:</w:t>
                                  </w:r>
                                  <w:r w:rsidRPr="004F5BB0">
                                    <w:rPr>
                                      <w:rFonts w:ascii="Times New Roman" w:hAnsi="Symbol"/>
                                      <w:color w:val="auto"/>
                                      <w:sz w:val="24"/>
                                      <w:szCs w:val="24"/>
                                      <w:lang w:eastAsia="nl-NL"/>
                                    </w:rPr>
                                    <w:t xml:space="preserve"> </w:t>
                                  </w:r>
                                  <w:r w:rsidRPr="004F5BB0">
                                    <w:t>Deze</w:t>
                                  </w:r>
                                  <w:r>
                                    <w:t xml:space="preserve"> bijlage is onderdeel van de</w:t>
                                  </w:r>
                                  <w:r w:rsidRPr="004F5BB0">
                                    <w:t xml:space="preserve"> nota </w:t>
                                  </w:r>
                                  <w:r>
                                    <w:t xml:space="preserve">voucheroproep en </w:t>
                                  </w:r>
                                  <w:r w:rsidRPr="004F5BB0">
                                    <w:t xml:space="preserve">is </w:t>
                                  </w:r>
                                  <w:r w:rsidRPr="004F5BB0">
                                    <w:rPr>
                                      <w:b/>
                                      <w:bCs/>
                                    </w:rPr>
                                    <w:t>uitsluitend bedoeld ter informatie</w:t>
                                  </w:r>
                                  <w:r w:rsidRPr="004F5BB0">
                                    <w:t xml:space="preserve"> en oriëntatie op de voorgenomen voucheroproep. Aan de inhoud van dit document kunnen </w:t>
                                  </w:r>
                                  <w:r w:rsidRPr="004F5BB0">
                                    <w:rPr>
                                      <w:b/>
                                      <w:bCs/>
                                    </w:rPr>
                                    <w:t>geen rechten worden ontleend</w:t>
                                  </w:r>
                                  <w:r w:rsidRPr="004F5BB0">
                                    <w:t>. De uiteindelijke en bindende bepalingen van de voucheroproep zullen worden vastgelegd in een officiële regeling</w:t>
                                  </w:r>
                                  <w:r>
                                    <w:t>.</w:t>
                                  </w:r>
                                </w:p>
                              </w:txbxContent>
                            </wps:txbx>
                            <wps:bodyPr rot="0" spcFirstLastPara="0" vertOverflow="overflow" horzOverflow="overflow" vert="horz" wrap="square" lIns="180000" tIns="180000" rIns="180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982AC" id="_x0000_t202" coordsize="21600,21600" o:spt="202" path="m,l,21600r21600,l21600,xe">
                      <v:stroke joinstyle="miter"/>
                      <v:path gradientshapeok="t" o:connecttype="rect"/>
                    </v:shapetype>
                    <v:shape id="Tekstvak 60" o:spid="_x0000_s1026" type="#_x0000_t202" style="position:absolute;margin-left:-.05pt;margin-top:462.1pt;width:212.5pt;height:1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" filled="f" stroked="f" strokeweight=".5pt">
                      <v:textbox inset="5mm,5mm,5mm,5mm">
                        <w:txbxContent>
                          <w:p w14:paraId="7C855888" w14:textId="3EEB5A44" w:rsidR="003F0C10" w:rsidRPr="000E2CE3" w:rsidRDefault="00225E1B" w:rsidP="003F0C10">
                            <w:pPr>
                              <w:pStyle w:val="IntCoverdisclaimer"/>
                            </w:pPr>
                            <w:r w:rsidRPr="000E2CE3">
                              <w:t>Disclaimer</w:t>
                            </w:r>
                            <w:r>
                              <w:t>:</w:t>
                            </w:r>
                            <w:r w:rsidRPr="004F5BB0">
                              <w:rPr>
                                <w:rFonts w:ascii="Times New Roman" w:hAnsi="Symbol"/>
                                <w:color w:val="auto"/>
                                <w:sz w:val="24"/>
                                <w:szCs w:val="24"/>
                                <w:lang w:eastAsia="nl-NL"/>
                              </w:rPr>
                              <w:t xml:space="preserve"> </w:t>
                            </w:r>
                            <w:r w:rsidRPr="004F5BB0">
                              <w:t>Deze</w:t>
                            </w:r>
                            <w:r>
                              <w:t xml:space="preserve"> bijlage is onderdeel van de</w:t>
                            </w:r>
                            <w:r w:rsidRPr="004F5BB0">
                              <w:t xml:space="preserve"> nota </w:t>
                            </w:r>
                            <w:r>
                              <w:t xml:space="preserve">voucheroproep en </w:t>
                            </w:r>
                            <w:r w:rsidRPr="004F5BB0">
                              <w:t xml:space="preserve">is </w:t>
                            </w:r>
                            <w:r w:rsidRPr="004F5BB0">
                              <w:rPr>
                                <w:b/>
                                <w:bCs/>
                              </w:rPr>
                              <w:t>uitsluitend bedoeld ter informatie</w:t>
                            </w:r>
                            <w:r w:rsidRPr="004F5BB0">
                              <w:t xml:space="preserve"> en oriëntatie op de voorgenomen voucheroproep. Aan de inhoud van dit document kunnen </w:t>
                            </w:r>
                            <w:r w:rsidRPr="004F5BB0">
                              <w:rPr>
                                <w:b/>
                                <w:bCs/>
                              </w:rPr>
                              <w:t>geen rechten worden ontleend</w:t>
                            </w:r>
                            <w:r w:rsidRPr="004F5BB0">
                              <w:t>. De uiteindelijke en bindende bepalingen van de voucheroproep zullen worden vastgelegd in een officiële regeling</w:t>
                            </w:r>
                            <w:r>
                              <w:t>.</w:t>
                            </w:r>
                          </w:p>
                        </w:txbxContent>
                      </v:textbox>
                      <w10:wrap anchorx="page" anchory="page"/>
                    </v:shape>
                  </w:pict>
                </mc:Fallback>
              </mc:AlternateContent>
            </w:r>
            <w:r w:rsidR="00225E1B">
              <w:rPr>
                <w:noProof/>
              </w:rPr>
              <w:t>Bijlage van nota voucheroproep</w:t>
            </w:r>
          </w:p>
          <w:p w14:paraId="4A5BF93F" w14:textId="075EA5FF" w:rsidR="000D797F" w:rsidRPr="009832C2" w:rsidRDefault="00225E1B" w:rsidP="00B509E1">
            <w:pPr>
              <w:pStyle w:val="IntCover02"/>
            </w:pPr>
            <w:r>
              <w:rPr>
                <w:noProof/>
              </w:rPr>
              <w:t>24/11/2025</w:t>
            </w:r>
            <w:r w:rsidR="009832C2" w:rsidRPr="009832C2">
              <w:t xml:space="preserve"> </w:t>
            </w:r>
          </w:p>
        </w:tc>
        <w:tc>
          <w:tcPr>
            <w:tcW w:w="2268" w:type="dxa"/>
          </w:tcPr>
          <w:p w14:paraId="4575BA8E" w14:textId="77777777" w:rsidR="000D797F" w:rsidRPr="00C242CE" w:rsidRDefault="000D797F" w:rsidP="006A7173"/>
        </w:tc>
      </w:tr>
    </w:tbl>
    <w:p w14:paraId="429FDD75" w14:textId="3DF4E584" w:rsidR="00703472" w:rsidRDefault="00703472" w:rsidP="00FE640D"/>
    <w:p w14:paraId="09FFAC3F" w14:textId="77777777" w:rsidR="00703472" w:rsidRDefault="00703472" w:rsidP="00703472"/>
    <w:p w14:paraId="307F9F17" w14:textId="77777777" w:rsidR="00703472" w:rsidRDefault="00703472" w:rsidP="00703472">
      <w:pPr>
        <w:sectPr w:rsidR="00703472" w:rsidSect="001F3054">
          <w:headerReference w:type="first" r:id="rId13"/>
          <w:footerReference w:type="first" r:id="rId14"/>
          <w:pgSz w:w="11906" w:h="16838"/>
          <w:pgMar w:top="851" w:right="851" w:bottom="1985" w:left="851" w:header="709" w:footer="283" w:gutter="0"/>
          <w:cols w:space="708"/>
          <w:titlePg/>
          <w:docGrid w:linePitch="360"/>
        </w:sectPr>
      </w:pPr>
    </w:p>
    <w:p w14:paraId="029F6C91" w14:textId="77777777" w:rsidR="00225E1B" w:rsidRPr="0087729D" w:rsidRDefault="00225E1B" w:rsidP="0087729D">
      <w:pPr>
        <w:pStyle w:val="IntInhoudtitel"/>
      </w:pPr>
      <w:r w:rsidRPr="0087729D">
        <w:lastRenderedPageBreak/>
        <w:t>Inleiding</w:t>
      </w:r>
    </w:p>
    <w:p w14:paraId="1472456D" w14:textId="77777777" w:rsidR="0087729D" w:rsidRPr="0087729D" w:rsidRDefault="0087729D" w:rsidP="0087729D">
      <w:r w:rsidRPr="0087729D">
        <w:t xml:space="preserve">Welkom bij dit voorbereidingsdocument voor de voucheroproep van project </w:t>
      </w:r>
      <w:r w:rsidRPr="0087729D">
        <w:rPr>
          <w:b/>
          <w:bCs/>
        </w:rPr>
        <w:t>Brabant kust de Kempen (BKK)</w:t>
      </w:r>
      <w:r w:rsidRPr="0087729D">
        <w:t>.</w:t>
      </w:r>
    </w:p>
    <w:p w14:paraId="5582BEE0" w14:textId="77777777" w:rsidR="00CA2F05" w:rsidRDefault="0087729D" w:rsidP="0087729D">
      <w:r w:rsidRPr="0087729D">
        <w:t xml:space="preserve">Dit document bevat </w:t>
      </w:r>
      <w:r w:rsidRPr="0087729D">
        <w:rPr>
          <w:b/>
          <w:bCs/>
        </w:rPr>
        <w:t>alle vragen</w:t>
      </w:r>
      <w:r w:rsidRPr="0087729D">
        <w:t xml:space="preserve"> die gesteld zullen worden in het definitieve, online aanvraagformulier in Microsoft Forms. Gebruik deze versie om rustig met uw partners de antwoorden voor te bereiden en uit te schrijven. Zo bent u goed voorbereid en kunt u de officiële aanvraag </w:t>
      </w:r>
      <w:r w:rsidRPr="0087729D">
        <w:rPr>
          <w:b/>
          <w:bCs/>
        </w:rPr>
        <w:t>snel en vlot</w:t>
      </w:r>
      <w:r w:rsidRPr="0087729D">
        <w:t xml:space="preserve"> indienen.</w:t>
      </w:r>
      <w:r w:rsidR="009E539F">
        <w:t xml:space="preserve"> </w:t>
      </w:r>
    </w:p>
    <w:p w14:paraId="4DD79916" w14:textId="77777777" w:rsidR="00CA2F05" w:rsidRDefault="00CA2F05" w:rsidP="0087729D"/>
    <w:p w14:paraId="0B6168B5" w14:textId="7E9783CA" w:rsidR="0087729D" w:rsidRDefault="009E539F" w:rsidP="0087729D">
      <w:r>
        <w:t>Alle vragen met een (</w:t>
      </w:r>
      <w:r w:rsidRPr="009E539F">
        <w:rPr>
          <w:color w:val="D1375B" w:themeColor="accent2"/>
        </w:rPr>
        <w:t>*</w:t>
      </w:r>
      <w:r>
        <w:t>) zijn vereist om in te vullen.</w:t>
      </w:r>
      <w:r w:rsidR="00CA2F05">
        <w:t xml:space="preserve"> De kaders </w:t>
      </w:r>
      <w:r w:rsidR="00AF674E">
        <w:t xml:space="preserve">onder de vragen </w:t>
      </w:r>
      <w:r w:rsidR="00CA2F05">
        <w:t>zijn voorzien om hier in Word je antwoord in te vullen, je kan je antwoord zo lang maken als je wil. Gelieve zo volledig mogelijk te zijn in je motivatie en antwoorden.</w:t>
      </w:r>
    </w:p>
    <w:p w14:paraId="04720833" w14:textId="77777777" w:rsidR="00CA2F05" w:rsidRDefault="00CA2F05" w:rsidP="0087729D"/>
    <w:p w14:paraId="19B531C6" w14:textId="162D6D36" w:rsidR="00CA2F05" w:rsidRDefault="00CA2F05" w:rsidP="0087729D">
      <w:r>
        <w:t>Neem zeker de bijlagen er bij wanneer je dit formulier invult en lees de nota van de voucheroproep zeker grondig door.</w:t>
      </w:r>
    </w:p>
    <w:p w14:paraId="4D8D8245" w14:textId="77777777" w:rsidR="00CA2F05" w:rsidRDefault="00CA2F05" w:rsidP="0087729D"/>
    <w:p w14:paraId="4EFB87FA" w14:textId="77777777" w:rsidR="0087729D" w:rsidRPr="0087729D" w:rsidRDefault="0087729D" w:rsidP="0087729D"/>
    <w:p w14:paraId="534A364B" w14:textId="4956916F" w:rsidR="0087729D" w:rsidRPr="0087729D" w:rsidRDefault="0087729D" w:rsidP="0087729D">
      <w:pPr>
        <w:pStyle w:val="IntInhoudtitel"/>
      </w:pPr>
      <w:r w:rsidRPr="0087729D">
        <w:t xml:space="preserve">Hulp en </w:t>
      </w:r>
      <w:r w:rsidR="00CA2F05">
        <w:t>i</w:t>
      </w:r>
      <w:r w:rsidRPr="0087729D">
        <w:t>nformatie</w:t>
      </w:r>
    </w:p>
    <w:p w14:paraId="1814E115" w14:textId="30E291EC" w:rsidR="0087729D" w:rsidRPr="0087729D" w:rsidRDefault="0087729D" w:rsidP="0087729D">
      <w:pPr>
        <w:pStyle w:val="IntOpsomming01"/>
      </w:pPr>
      <w:r w:rsidRPr="0087729D">
        <w:rPr>
          <w:b/>
          <w:bCs/>
        </w:rPr>
        <w:t>Hulp nodig?</w:t>
      </w:r>
      <w:r w:rsidRPr="0087729D">
        <w:t xml:space="preserve"> Hebt u hulp nodig bij het schrijven van uw projectaanvraag en/of bij het invullen van dit formulier, contacteer ons via: </w:t>
      </w:r>
      <w:hyperlink r:id="rId15" w:history="1">
        <w:r w:rsidRPr="0087729D">
          <w:rPr>
            <w:rStyle w:val="Hyperlink"/>
            <w:b/>
            <w:bCs/>
            <w:color w:val="D1375B" w:themeColor="accent2"/>
          </w:rPr>
          <w:t>brabantkustdekempen@provincieantwerpen.be</w:t>
        </w:r>
      </w:hyperlink>
      <w:r w:rsidRPr="0087729D">
        <w:rPr>
          <w:color w:val="D1375B" w:themeColor="accent2"/>
        </w:rPr>
        <w:t>.</w:t>
      </w:r>
    </w:p>
    <w:p w14:paraId="63F23455" w14:textId="77777777" w:rsidR="0087729D" w:rsidRPr="0087729D" w:rsidRDefault="0087729D" w:rsidP="0087729D">
      <w:pPr>
        <w:pStyle w:val="IntOpsomming01"/>
        <w:numPr>
          <w:ilvl w:val="0"/>
          <w:numId w:val="0"/>
        </w:numPr>
        <w:ind w:left="284"/>
      </w:pPr>
    </w:p>
    <w:p w14:paraId="740BA8E9" w14:textId="77777777" w:rsidR="0087729D" w:rsidRPr="0087729D" w:rsidRDefault="0087729D" w:rsidP="0087729D">
      <w:pPr>
        <w:pStyle w:val="IntOpsomming01"/>
        <w:rPr>
          <w:color w:val="D1375B" w:themeColor="accent2"/>
        </w:rPr>
      </w:pPr>
      <w:r w:rsidRPr="0087729D">
        <w:rPr>
          <w:b/>
          <w:bCs/>
        </w:rPr>
        <w:t>Meer info</w:t>
      </w:r>
      <w:r w:rsidRPr="0087729D">
        <w:t xml:space="preserve"> over de voucheroproep, de criteria, en de verschillende bijlagen vindt u hier: </w:t>
      </w:r>
      <w:hyperlink r:id="rId16" w:tgtFrame="_blank" w:history="1">
        <w:r w:rsidRPr="0087729D">
          <w:rPr>
            <w:rStyle w:val="Hyperlink"/>
            <w:b/>
            <w:bCs/>
            <w:color w:val="D1375B" w:themeColor="accent2"/>
          </w:rPr>
          <w:t>https://interregvlaned.eu/brabant-kust-de-kempen/voucheroproep</w:t>
        </w:r>
      </w:hyperlink>
    </w:p>
    <w:p w14:paraId="566B56E3" w14:textId="77777777" w:rsidR="0087729D" w:rsidRDefault="0087729D" w:rsidP="00225E1B">
      <w:pPr>
        <w:rPr>
          <w:color w:val="D1375B" w:themeColor="accent2"/>
        </w:rPr>
      </w:pPr>
    </w:p>
    <w:p w14:paraId="041E37F5" w14:textId="77777777" w:rsidR="0087729D" w:rsidRDefault="0087729D" w:rsidP="00225E1B">
      <w:pPr>
        <w:rPr>
          <w:color w:val="D1375B" w:themeColor="accent2"/>
        </w:rPr>
      </w:pPr>
    </w:p>
    <w:p w14:paraId="6636E4F0" w14:textId="77777777" w:rsidR="0087729D" w:rsidRDefault="0087729D" w:rsidP="00225E1B"/>
    <w:p w14:paraId="19115EAE" w14:textId="77777777" w:rsidR="00225E1B" w:rsidRDefault="00225E1B" w:rsidP="00225E1B"/>
    <w:p w14:paraId="026ADB77" w14:textId="13893860" w:rsidR="00225E1B" w:rsidRDefault="00225E1B" w:rsidP="00225E1B">
      <w:pPr>
        <w:rPr>
          <w:color w:val="003399" w:themeColor="text2"/>
          <w:sz w:val="32"/>
          <w:szCs w:val="48"/>
        </w:rPr>
      </w:pPr>
      <w:r>
        <w:br w:type="page"/>
      </w:r>
    </w:p>
    <w:p w14:paraId="2B0703A8" w14:textId="5852FAC2" w:rsidR="00995009" w:rsidRDefault="00995009" w:rsidP="008300E9">
      <w:pPr>
        <w:pStyle w:val="IntInhoudtitel"/>
      </w:pPr>
      <w:r>
        <w:lastRenderedPageBreak/>
        <w:t>Inhoud</w:t>
      </w:r>
    </w:p>
    <w:p w14:paraId="185D0E1D" w14:textId="5FA5F3CA" w:rsidR="00CA2F05" w:rsidRDefault="00DE2763">
      <w:pPr>
        <w:pStyle w:val="Inhopg1"/>
        <w:rPr>
          <w:rFonts w:asciiTheme="minorHAnsi" w:eastAsiaTheme="minorEastAsia" w:hAnsiTheme="minorHAnsi" w:cstheme="minorBidi"/>
          <w:noProof/>
          <w:kern w:val="2"/>
          <w:sz w:val="24"/>
          <w:szCs w:val="24"/>
          <w:lang w:eastAsia="nl-NL"/>
          <w14:ligatures w14:val="standardContextual"/>
        </w:rPr>
      </w:pPr>
      <w:r>
        <w:fldChar w:fldCharType="begin"/>
      </w:r>
      <w:r>
        <w:instrText xml:space="preserve"> TOC \h \z \t "Int_Titel03;3;Int_Titel02_blauw;2;Int_Titel03_NaT02;3;Int_Titel01_wit;1" </w:instrText>
      </w:r>
      <w:r>
        <w:fldChar w:fldCharType="separate"/>
      </w:r>
      <w:hyperlink w:anchor="_Toc212642349" w:history="1">
        <w:r w:rsidR="00CA2F05" w:rsidRPr="00154344">
          <w:rPr>
            <w:rStyle w:val="Hyperlink"/>
            <w:noProof/>
          </w:rPr>
          <w:t>1.</w:t>
        </w:r>
        <w:r w:rsidR="00CA2F05">
          <w:rPr>
            <w:rFonts w:asciiTheme="minorHAnsi" w:eastAsiaTheme="minorEastAsia" w:hAnsiTheme="minorHAnsi" w:cstheme="minorBidi"/>
            <w:noProof/>
            <w:kern w:val="2"/>
            <w:sz w:val="24"/>
            <w:szCs w:val="24"/>
            <w:lang w:eastAsia="nl-NL"/>
            <w14:ligatures w14:val="standardContextual"/>
          </w:rPr>
          <w:tab/>
        </w:r>
        <w:r w:rsidR="00CA2F05" w:rsidRPr="00154344">
          <w:rPr>
            <w:rStyle w:val="Hyperlink"/>
            <w:noProof/>
          </w:rPr>
          <w:t>Aanvraagformulier</w:t>
        </w:r>
        <w:r w:rsidR="00CA2F05">
          <w:rPr>
            <w:noProof/>
            <w:webHidden/>
          </w:rPr>
          <w:tab/>
        </w:r>
        <w:r w:rsidR="00CA2F05">
          <w:rPr>
            <w:noProof/>
            <w:webHidden/>
          </w:rPr>
          <w:fldChar w:fldCharType="begin"/>
        </w:r>
        <w:r w:rsidR="00CA2F05">
          <w:rPr>
            <w:noProof/>
            <w:webHidden/>
          </w:rPr>
          <w:instrText xml:space="preserve"> PAGEREF _Toc212642349 \h </w:instrText>
        </w:r>
        <w:r w:rsidR="00CA2F05">
          <w:rPr>
            <w:noProof/>
            <w:webHidden/>
          </w:rPr>
        </w:r>
        <w:r w:rsidR="00CA2F05">
          <w:rPr>
            <w:noProof/>
            <w:webHidden/>
          </w:rPr>
          <w:fldChar w:fldCharType="separate"/>
        </w:r>
        <w:r w:rsidR="00CA2F05">
          <w:rPr>
            <w:noProof/>
            <w:webHidden/>
          </w:rPr>
          <w:t>5</w:t>
        </w:r>
        <w:r w:rsidR="00CA2F05">
          <w:rPr>
            <w:noProof/>
            <w:webHidden/>
          </w:rPr>
          <w:fldChar w:fldCharType="end"/>
        </w:r>
      </w:hyperlink>
    </w:p>
    <w:p w14:paraId="44F32B14" w14:textId="0B0CEE18"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0" w:history="1">
        <w:r w:rsidRPr="00154344">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Contact- en organisatiegegevens Leadpartner</w:t>
        </w:r>
        <w:r>
          <w:rPr>
            <w:noProof/>
            <w:webHidden/>
          </w:rPr>
          <w:tab/>
        </w:r>
        <w:r>
          <w:rPr>
            <w:noProof/>
            <w:webHidden/>
          </w:rPr>
          <w:fldChar w:fldCharType="begin"/>
        </w:r>
        <w:r>
          <w:rPr>
            <w:noProof/>
            <w:webHidden/>
          </w:rPr>
          <w:instrText xml:space="preserve"> PAGEREF _Toc212642350 \h </w:instrText>
        </w:r>
        <w:r>
          <w:rPr>
            <w:noProof/>
            <w:webHidden/>
          </w:rPr>
        </w:r>
        <w:r>
          <w:rPr>
            <w:noProof/>
            <w:webHidden/>
          </w:rPr>
          <w:fldChar w:fldCharType="separate"/>
        </w:r>
        <w:r>
          <w:rPr>
            <w:noProof/>
            <w:webHidden/>
          </w:rPr>
          <w:t>6</w:t>
        </w:r>
        <w:r>
          <w:rPr>
            <w:noProof/>
            <w:webHidden/>
          </w:rPr>
          <w:fldChar w:fldCharType="end"/>
        </w:r>
      </w:hyperlink>
    </w:p>
    <w:p w14:paraId="3FC86F1D" w14:textId="6E65F14D"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1" w:history="1">
        <w:r w:rsidRPr="00154344">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Projectomschrijving</w:t>
        </w:r>
        <w:r>
          <w:rPr>
            <w:noProof/>
            <w:webHidden/>
          </w:rPr>
          <w:tab/>
        </w:r>
        <w:r>
          <w:rPr>
            <w:noProof/>
            <w:webHidden/>
          </w:rPr>
          <w:fldChar w:fldCharType="begin"/>
        </w:r>
        <w:r>
          <w:rPr>
            <w:noProof/>
            <w:webHidden/>
          </w:rPr>
          <w:instrText xml:space="preserve"> PAGEREF _Toc212642351 \h </w:instrText>
        </w:r>
        <w:r>
          <w:rPr>
            <w:noProof/>
            <w:webHidden/>
          </w:rPr>
        </w:r>
        <w:r>
          <w:rPr>
            <w:noProof/>
            <w:webHidden/>
          </w:rPr>
          <w:fldChar w:fldCharType="separate"/>
        </w:r>
        <w:r>
          <w:rPr>
            <w:noProof/>
            <w:webHidden/>
          </w:rPr>
          <w:t>6</w:t>
        </w:r>
        <w:r>
          <w:rPr>
            <w:noProof/>
            <w:webHidden/>
          </w:rPr>
          <w:fldChar w:fldCharType="end"/>
        </w:r>
      </w:hyperlink>
    </w:p>
    <w:p w14:paraId="075B8501" w14:textId="6773C0E0"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2" w:history="1">
        <w:r w:rsidRPr="00154344">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Criteria 1: Samenwerking</w:t>
        </w:r>
        <w:r>
          <w:rPr>
            <w:noProof/>
            <w:webHidden/>
          </w:rPr>
          <w:tab/>
        </w:r>
        <w:r>
          <w:rPr>
            <w:noProof/>
            <w:webHidden/>
          </w:rPr>
          <w:fldChar w:fldCharType="begin"/>
        </w:r>
        <w:r>
          <w:rPr>
            <w:noProof/>
            <w:webHidden/>
          </w:rPr>
          <w:instrText xml:space="preserve"> PAGEREF _Toc212642352 \h </w:instrText>
        </w:r>
        <w:r>
          <w:rPr>
            <w:noProof/>
            <w:webHidden/>
          </w:rPr>
        </w:r>
        <w:r>
          <w:rPr>
            <w:noProof/>
            <w:webHidden/>
          </w:rPr>
          <w:fldChar w:fldCharType="separate"/>
        </w:r>
        <w:r>
          <w:rPr>
            <w:noProof/>
            <w:webHidden/>
          </w:rPr>
          <w:t>7</w:t>
        </w:r>
        <w:r>
          <w:rPr>
            <w:noProof/>
            <w:webHidden/>
          </w:rPr>
          <w:fldChar w:fldCharType="end"/>
        </w:r>
      </w:hyperlink>
    </w:p>
    <w:p w14:paraId="5D0A2631" w14:textId="4FB1E51A"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3" w:history="1">
        <w:r w:rsidRPr="00154344">
          <w:rPr>
            <w:rStyle w:val="Hyperlink"/>
            <w:noProof/>
          </w:rPr>
          <w:t>1.4</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Criteria 2: Grensoverschrijdend karakter</w:t>
        </w:r>
        <w:r>
          <w:rPr>
            <w:noProof/>
            <w:webHidden/>
          </w:rPr>
          <w:tab/>
        </w:r>
        <w:r>
          <w:rPr>
            <w:noProof/>
            <w:webHidden/>
          </w:rPr>
          <w:fldChar w:fldCharType="begin"/>
        </w:r>
        <w:r>
          <w:rPr>
            <w:noProof/>
            <w:webHidden/>
          </w:rPr>
          <w:instrText xml:space="preserve"> PAGEREF _Toc212642353 \h </w:instrText>
        </w:r>
        <w:r>
          <w:rPr>
            <w:noProof/>
            <w:webHidden/>
          </w:rPr>
        </w:r>
        <w:r>
          <w:rPr>
            <w:noProof/>
            <w:webHidden/>
          </w:rPr>
          <w:fldChar w:fldCharType="separate"/>
        </w:r>
        <w:r>
          <w:rPr>
            <w:noProof/>
            <w:webHidden/>
          </w:rPr>
          <w:t>7</w:t>
        </w:r>
        <w:r>
          <w:rPr>
            <w:noProof/>
            <w:webHidden/>
          </w:rPr>
          <w:fldChar w:fldCharType="end"/>
        </w:r>
      </w:hyperlink>
    </w:p>
    <w:p w14:paraId="696813CB" w14:textId="71C5B15F"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4" w:history="1">
        <w:r w:rsidRPr="00154344">
          <w:rPr>
            <w:rStyle w:val="Hyperlink"/>
            <w:noProof/>
          </w:rPr>
          <w:t>1.5</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Criteria 3: Verhaallijn</w:t>
        </w:r>
        <w:r>
          <w:rPr>
            <w:noProof/>
            <w:webHidden/>
          </w:rPr>
          <w:tab/>
        </w:r>
        <w:r>
          <w:rPr>
            <w:noProof/>
            <w:webHidden/>
          </w:rPr>
          <w:fldChar w:fldCharType="begin"/>
        </w:r>
        <w:r>
          <w:rPr>
            <w:noProof/>
            <w:webHidden/>
          </w:rPr>
          <w:instrText xml:space="preserve"> PAGEREF _Toc212642354 \h </w:instrText>
        </w:r>
        <w:r>
          <w:rPr>
            <w:noProof/>
            <w:webHidden/>
          </w:rPr>
        </w:r>
        <w:r>
          <w:rPr>
            <w:noProof/>
            <w:webHidden/>
          </w:rPr>
          <w:fldChar w:fldCharType="separate"/>
        </w:r>
        <w:r>
          <w:rPr>
            <w:noProof/>
            <w:webHidden/>
          </w:rPr>
          <w:t>7</w:t>
        </w:r>
        <w:r>
          <w:rPr>
            <w:noProof/>
            <w:webHidden/>
          </w:rPr>
          <w:fldChar w:fldCharType="end"/>
        </w:r>
      </w:hyperlink>
    </w:p>
    <w:p w14:paraId="58CC4576" w14:textId="4B4A11E2"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5" w:history="1">
        <w:r w:rsidRPr="00154344">
          <w:rPr>
            <w:rStyle w:val="Hyperlink"/>
            <w:noProof/>
          </w:rPr>
          <w:t>1.6</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Criteria 4: Duurzaamheid</w:t>
        </w:r>
        <w:r>
          <w:rPr>
            <w:noProof/>
            <w:webHidden/>
          </w:rPr>
          <w:tab/>
        </w:r>
        <w:r>
          <w:rPr>
            <w:noProof/>
            <w:webHidden/>
          </w:rPr>
          <w:fldChar w:fldCharType="begin"/>
        </w:r>
        <w:r>
          <w:rPr>
            <w:noProof/>
            <w:webHidden/>
          </w:rPr>
          <w:instrText xml:space="preserve"> PAGEREF _Toc212642355 \h </w:instrText>
        </w:r>
        <w:r>
          <w:rPr>
            <w:noProof/>
            <w:webHidden/>
          </w:rPr>
        </w:r>
        <w:r>
          <w:rPr>
            <w:noProof/>
            <w:webHidden/>
          </w:rPr>
          <w:fldChar w:fldCharType="separate"/>
        </w:r>
        <w:r>
          <w:rPr>
            <w:noProof/>
            <w:webHidden/>
          </w:rPr>
          <w:t>7</w:t>
        </w:r>
        <w:r>
          <w:rPr>
            <w:noProof/>
            <w:webHidden/>
          </w:rPr>
          <w:fldChar w:fldCharType="end"/>
        </w:r>
      </w:hyperlink>
    </w:p>
    <w:p w14:paraId="2F919D3B" w14:textId="6FE654B0"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6" w:history="1">
        <w:r w:rsidRPr="00154344">
          <w:rPr>
            <w:rStyle w:val="Hyperlink"/>
            <w:noProof/>
          </w:rPr>
          <w:t>1.7</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Keuzemenu: Gewenste ondersteuning</w:t>
        </w:r>
        <w:r>
          <w:rPr>
            <w:noProof/>
            <w:webHidden/>
          </w:rPr>
          <w:tab/>
        </w:r>
        <w:r>
          <w:rPr>
            <w:noProof/>
            <w:webHidden/>
          </w:rPr>
          <w:fldChar w:fldCharType="begin"/>
        </w:r>
        <w:r>
          <w:rPr>
            <w:noProof/>
            <w:webHidden/>
          </w:rPr>
          <w:instrText xml:space="preserve"> PAGEREF _Toc212642356 \h </w:instrText>
        </w:r>
        <w:r>
          <w:rPr>
            <w:noProof/>
            <w:webHidden/>
          </w:rPr>
        </w:r>
        <w:r>
          <w:rPr>
            <w:noProof/>
            <w:webHidden/>
          </w:rPr>
          <w:fldChar w:fldCharType="separate"/>
        </w:r>
        <w:r>
          <w:rPr>
            <w:noProof/>
            <w:webHidden/>
          </w:rPr>
          <w:t>8</w:t>
        </w:r>
        <w:r>
          <w:rPr>
            <w:noProof/>
            <w:webHidden/>
          </w:rPr>
          <w:fldChar w:fldCharType="end"/>
        </w:r>
      </w:hyperlink>
    </w:p>
    <w:p w14:paraId="0049A05A" w14:textId="235A63E1"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7" w:history="1">
        <w:r w:rsidRPr="00154344">
          <w:rPr>
            <w:rStyle w:val="Hyperlink"/>
            <w:noProof/>
          </w:rPr>
          <w:t>1.8</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Algemene voorwaarden</w:t>
        </w:r>
        <w:r>
          <w:rPr>
            <w:noProof/>
            <w:webHidden/>
          </w:rPr>
          <w:tab/>
        </w:r>
        <w:r>
          <w:rPr>
            <w:noProof/>
            <w:webHidden/>
          </w:rPr>
          <w:fldChar w:fldCharType="begin"/>
        </w:r>
        <w:r>
          <w:rPr>
            <w:noProof/>
            <w:webHidden/>
          </w:rPr>
          <w:instrText xml:space="preserve"> PAGEREF _Toc212642357 \h </w:instrText>
        </w:r>
        <w:r>
          <w:rPr>
            <w:noProof/>
            <w:webHidden/>
          </w:rPr>
        </w:r>
        <w:r>
          <w:rPr>
            <w:noProof/>
            <w:webHidden/>
          </w:rPr>
          <w:fldChar w:fldCharType="separate"/>
        </w:r>
        <w:r>
          <w:rPr>
            <w:noProof/>
            <w:webHidden/>
          </w:rPr>
          <w:t>10</w:t>
        </w:r>
        <w:r>
          <w:rPr>
            <w:noProof/>
            <w:webHidden/>
          </w:rPr>
          <w:fldChar w:fldCharType="end"/>
        </w:r>
      </w:hyperlink>
    </w:p>
    <w:p w14:paraId="23994DDA" w14:textId="7434D67B" w:rsidR="00CA2F05" w:rsidRDefault="00CA2F05">
      <w:pPr>
        <w:pStyle w:val="Inhopg2"/>
        <w:rPr>
          <w:rFonts w:asciiTheme="minorHAnsi" w:eastAsiaTheme="minorEastAsia" w:hAnsiTheme="minorHAnsi" w:cstheme="minorBidi"/>
          <w:noProof/>
          <w:kern w:val="2"/>
          <w:sz w:val="24"/>
          <w:szCs w:val="24"/>
          <w:lang w:eastAsia="nl-NL"/>
          <w14:ligatures w14:val="standardContextual"/>
        </w:rPr>
      </w:pPr>
      <w:hyperlink w:anchor="_Toc212642358" w:history="1">
        <w:r w:rsidRPr="00154344">
          <w:rPr>
            <w:rStyle w:val="Hyperlink"/>
            <w:noProof/>
          </w:rPr>
          <w:t>1.9</w:t>
        </w:r>
        <w:r>
          <w:rPr>
            <w:rFonts w:asciiTheme="minorHAnsi" w:eastAsiaTheme="minorEastAsia" w:hAnsiTheme="minorHAnsi" w:cstheme="minorBidi"/>
            <w:noProof/>
            <w:kern w:val="2"/>
            <w:sz w:val="24"/>
            <w:szCs w:val="24"/>
            <w:lang w:eastAsia="nl-NL"/>
            <w14:ligatures w14:val="standardContextual"/>
          </w:rPr>
          <w:tab/>
        </w:r>
        <w:r w:rsidRPr="00154344">
          <w:rPr>
            <w:rStyle w:val="Hyperlink"/>
            <w:noProof/>
          </w:rPr>
          <w:t>Wettelijk kader</w:t>
        </w:r>
        <w:r>
          <w:rPr>
            <w:noProof/>
            <w:webHidden/>
          </w:rPr>
          <w:tab/>
        </w:r>
        <w:r>
          <w:rPr>
            <w:noProof/>
            <w:webHidden/>
          </w:rPr>
          <w:fldChar w:fldCharType="begin"/>
        </w:r>
        <w:r>
          <w:rPr>
            <w:noProof/>
            <w:webHidden/>
          </w:rPr>
          <w:instrText xml:space="preserve"> PAGEREF _Toc212642358 \h </w:instrText>
        </w:r>
        <w:r>
          <w:rPr>
            <w:noProof/>
            <w:webHidden/>
          </w:rPr>
        </w:r>
        <w:r>
          <w:rPr>
            <w:noProof/>
            <w:webHidden/>
          </w:rPr>
          <w:fldChar w:fldCharType="separate"/>
        </w:r>
        <w:r>
          <w:rPr>
            <w:noProof/>
            <w:webHidden/>
          </w:rPr>
          <w:t>10</w:t>
        </w:r>
        <w:r>
          <w:rPr>
            <w:noProof/>
            <w:webHidden/>
          </w:rPr>
          <w:fldChar w:fldCharType="end"/>
        </w:r>
      </w:hyperlink>
    </w:p>
    <w:p w14:paraId="20CD4602" w14:textId="4B4C5DAB" w:rsidR="00BF46C9" w:rsidRDefault="00DE2763" w:rsidP="00AE6B3E">
      <w:r>
        <w:fldChar w:fldCharType="end"/>
      </w:r>
    </w:p>
    <w:p w14:paraId="7E036EE0" w14:textId="77777777" w:rsidR="009D2882" w:rsidRDefault="009D2882" w:rsidP="00AE6B3E"/>
    <w:p w14:paraId="64C18866" w14:textId="30A53638" w:rsidR="009D2882" w:rsidRDefault="009D2882" w:rsidP="00AE6B3E">
      <w:pPr>
        <w:sectPr w:rsidR="009D2882" w:rsidSect="001F3054">
          <w:headerReference w:type="first" r:id="rId17"/>
          <w:footerReference w:type="first" r:id="rId18"/>
          <w:pgSz w:w="11906" w:h="16838"/>
          <w:pgMar w:top="2552" w:right="851" w:bottom="1985" w:left="851" w:header="850" w:footer="851" w:gutter="0"/>
          <w:cols w:space="708"/>
          <w:titlePg/>
          <w:docGrid w:linePitch="360"/>
        </w:sectPr>
      </w:pPr>
    </w:p>
    <w:p w14:paraId="1B58909E" w14:textId="37B34832" w:rsidR="00225E1B" w:rsidRDefault="009E539F" w:rsidP="00225E1B">
      <w:pPr>
        <w:pStyle w:val="IntTitel01wit"/>
      </w:pPr>
      <w:bookmarkStart w:id="0" w:name="_Toc212642349"/>
      <w:r>
        <w:lastRenderedPageBreak/>
        <w:t>Aanvraagformulier</w:t>
      </w:r>
      <w:bookmarkEnd w:id="0"/>
    </w:p>
    <w:p w14:paraId="540C2F7E" w14:textId="77777777" w:rsidR="00225E1B" w:rsidRDefault="00225E1B">
      <w:pPr>
        <w:spacing w:after="160" w:line="259" w:lineRule="auto"/>
        <w:rPr>
          <w:color w:val="FFFFFF" w:themeColor="background1"/>
          <w:sz w:val="48"/>
          <w:szCs w:val="48"/>
        </w:rPr>
      </w:pPr>
      <w:r>
        <w:br w:type="page"/>
      </w:r>
    </w:p>
    <w:p w14:paraId="4CE63E2A" w14:textId="0276BFE3" w:rsidR="0087729D" w:rsidRPr="0087729D" w:rsidRDefault="0087729D" w:rsidP="0087729D">
      <w:pPr>
        <w:pStyle w:val="IntTitel02blauw"/>
      </w:pPr>
      <w:bookmarkStart w:id="1" w:name="_Toc212642350"/>
      <w:r>
        <w:lastRenderedPageBreak/>
        <w:t>Contact- en organisatiegegevens Leadpartner</w:t>
      </w:r>
      <w:bookmarkEnd w:id="1"/>
    </w:p>
    <w:p w14:paraId="6332D52F" w14:textId="77777777" w:rsidR="009E539F" w:rsidRDefault="009E539F" w:rsidP="009E539F">
      <w:r>
        <w:rPr>
          <w:rStyle w:val="citation-203"/>
        </w:rPr>
        <w:t xml:space="preserve">De </w:t>
      </w:r>
      <w:r>
        <w:rPr>
          <w:rStyle w:val="citation-203"/>
          <w:b/>
          <w:bCs/>
        </w:rPr>
        <w:t>Leadpartner</w:t>
      </w:r>
      <w:r>
        <w:rPr>
          <w:rStyle w:val="citation-203"/>
        </w:rPr>
        <w:t xml:space="preserve"> is de hoofdcontactpersoon van het partnerschap en is een ondernemer of toeristische aanbieder (stichting/vereniging) die gevestigd is in één van de projectgemeenten (Nederland: Tilburg, Goirle, Alphen-Chaam, Baarle-Nassau; België: Baarle-Hertog, Hoogstraten, Merksplas, Arendonk, Ravels, Turnhout)</w:t>
      </w:r>
      <w:r>
        <w:t>.</w:t>
      </w:r>
    </w:p>
    <w:p w14:paraId="0F70AD83" w14:textId="77777777" w:rsidR="009E539F" w:rsidRDefault="009E539F" w:rsidP="009E539F">
      <w:pPr>
        <w:rPr>
          <w:rFonts w:ascii="Times New Roman" w:hAnsi="Times New Roman"/>
          <w:sz w:val="24"/>
          <w:lang w:eastAsia="nl-NL"/>
        </w:rPr>
      </w:pPr>
    </w:p>
    <w:p w14:paraId="30295101" w14:textId="77777777" w:rsidR="009E539F" w:rsidRDefault="009E539F" w:rsidP="009E539F">
      <w:r>
        <w:t>Ben jij niet de leadpartner binnen dit project, vraag dan aan hen om dit formulier in te vullen en in te dienen.</w:t>
      </w:r>
    </w:p>
    <w:p w14:paraId="274EF4D0" w14:textId="77777777" w:rsidR="009E539F" w:rsidRDefault="009E539F" w:rsidP="009E539F"/>
    <w:p w14:paraId="31705A57" w14:textId="144AE8C7" w:rsidR="009E539F" w:rsidRPr="009E539F" w:rsidRDefault="009E539F" w:rsidP="009E539F">
      <w:pPr>
        <w:pStyle w:val="IntOpsomming01"/>
      </w:pPr>
      <w:r>
        <w:t xml:space="preserve">Uw naam en voornaam </w:t>
      </w:r>
      <w:r w:rsidRPr="009E539F">
        <w:rPr>
          <w:color w:val="D1375B" w:themeColor="accent2"/>
        </w:rPr>
        <w:t>*</w:t>
      </w:r>
    </w:p>
    <w:tbl>
      <w:tblPr>
        <w:tblStyle w:val="Tabelraster"/>
        <w:tblW w:w="0" w:type="auto"/>
        <w:tblInd w:w="284" w:type="dxa"/>
        <w:tblLook w:val="04A0" w:firstRow="1" w:lastRow="0" w:firstColumn="1" w:lastColumn="0" w:noHBand="0" w:noVBand="1"/>
      </w:tblPr>
      <w:tblGrid>
        <w:gridCol w:w="9910"/>
      </w:tblGrid>
      <w:tr w:rsidR="009E539F" w14:paraId="70E4D0BA" w14:textId="77777777" w:rsidTr="009E539F">
        <w:trPr>
          <w:cnfStyle w:val="100000000000" w:firstRow="1" w:lastRow="0" w:firstColumn="0" w:lastColumn="0" w:oddVBand="0" w:evenVBand="0" w:oddHBand="0" w:evenHBand="0" w:firstRowFirstColumn="0" w:firstRowLastColumn="0" w:lastRowFirstColumn="0" w:lastRowLastColumn="0"/>
        </w:trPr>
        <w:tc>
          <w:tcPr>
            <w:tcW w:w="10194" w:type="dxa"/>
          </w:tcPr>
          <w:p w14:paraId="5F3AE15F" w14:textId="6B87F1B2" w:rsidR="009E539F" w:rsidRDefault="009E539F" w:rsidP="009E539F">
            <w:pPr>
              <w:pStyle w:val="IntOpsomming01"/>
              <w:numPr>
                <w:ilvl w:val="0"/>
                <w:numId w:val="0"/>
              </w:numPr>
            </w:pPr>
          </w:p>
        </w:tc>
      </w:tr>
    </w:tbl>
    <w:p w14:paraId="66C2BF5E" w14:textId="77777777" w:rsidR="009E539F" w:rsidRDefault="009E539F" w:rsidP="009E539F">
      <w:pPr>
        <w:pStyle w:val="IntOpsomming01"/>
        <w:numPr>
          <w:ilvl w:val="0"/>
          <w:numId w:val="0"/>
        </w:numPr>
        <w:ind w:left="284"/>
      </w:pPr>
    </w:p>
    <w:p w14:paraId="3FAB5D05" w14:textId="1D9B0E6E" w:rsidR="009E539F" w:rsidRPr="009E539F" w:rsidRDefault="009E539F" w:rsidP="009E539F">
      <w:pPr>
        <w:pStyle w:val="IntOpsomming01"/>
      </w:pPr>
      <w:r>
        <w:t xml:space="preserve">Emailadres </w:t>
      </w:r>
      <w:r w:rsidRPr="009E539F">
        <w:rPr>
          <w:color w:val="D1375B" w:themeColor="accent2"/>
        </w:rPr>
        <w:t>*</w:t>
      </w:r>
    </w:p>
    <w:tbl>
      <w:tblPr>
        <w:tblStyle w:val="Tabelraster"/>
        <w:tblW w:w="0" w:type="auto"/>
        <w:tblInd w:w="284" w:type="dxa"/>
        <w:tblLook w:val="04A0" w:firstRow="1" w:lastRow="0" w:firstColumn="1" w:lastColumn="0" w:noHBand="0" w:noVBand="1"/>
      </w:tblPr>
      <w:tblGrid>
        <w:gridCol w:w="9910"/>
      </w:tblGrid>
      <w:tr w:rsidR="009E539F" w14:paraId="12ED3B4B" w14:textId="77777777" w:rsidTr="009E539F">
        <w:trPr>
          <w:cnfStyle w:val="100000000000" w:firstRow="1" w:lastRow="0" w:firstColumn="0" w:lastColumn="0" w:oddVBand="0" w:evenVBand="0" w:oddHBand="0" w:evenHBand="0" w:firstRowFirstColumn="0" w:firstRowLastColumn="0" w:lastRowFirstColumn="0" w:lastRowLastColumn="0"/>
        </w:trPr>
        <w:tc>
          <w:tcPr>
            <w:tcW w:w="10194" w:type="dxa"/>
          </w:tcPr>
          <w:p w14:paraId="166DF218" w14:textId="728CF0A3" w:rsidR="009E539F" w:rsidRDefault="009E539F" w:rsidP="009E539F">
            <w:pPr>
              <w:pStyle w:val="IntOpsomming01"/>
              <w:numPr>
                <w:ilvl w:val="0"/>
                <w:numId w:val="0"/>
              </w:numPr>
            </w:pPr>
          </w:p>
        </w:tc>
      </w:tr>
    </w:tbl>
    <w:p w14:paraId="761C3AD5" w14:textId="77777777" w:rsidR="009E539F" w:rsidRDefault="009E539F" w:rsidP="009E539F">
      <w:pPr>
        <w:pStyle w:val="IntOpsomming01"/>
        <w:numPr>
          <w:ilvl w:val="0"/>
          <w:numId w:val="0"/>
        </w:numPr>
        <w:ind w:left="284"/>
      </w:pPr>
    </w:p>
    <w:p w14:paraId="728B26C6" w14:textId="60855804" w:rsidR="009E539F" w:rsidRPr="00F718E5" w:rsidRDefault="009E539F" w:rsidP="009E539F">
      <w:pPr>
        <w:pStyle w:val="IntOpsomming01"/>
      </w:pPr>
      <w:r>
        <w:t xml:space="preserve">Naam van de onderneming/stichting/vereniging </w:t>
      </w:r>
      <w:r w:rsidRPr="009E539F">
        <w:rPr>
          <w:color w:val="D1375B" w:themeColor="accent2"/>
        </w:rPr>
        <w:t>*</w:t>
      </w:r>
    </w:p>
    <w:p w14:paraId="7BC4099C" w14:textId="3C9D8416" w:rsidR="00F718E5" w:rsidRPr="00F718E5" w:rsidRDefault="00F718E5" w:rsidP="00F718E5">
      <w:pPr>
        <w:pStyle w:val="IntOpsomming01"/>
        <w:numPr>
          <w:ilvl w:val="0"/>
          <w:numId w:val="0"/>
        </w:numPr>
        <w:ind w:left="284"/>
        <w:rPr>
          <w:i/>
          <w:iCs/>
        </w:rPr>
      </w:pPr>
      <w:r w:rsidRPr="00F718E5">
        <w:rPr>
          <w:i/>
          <w:iCs/>
        </w:rPr>
        <w:t>Vermeld eventueel de btw-nummer (indien van toepassing)</w:t>
      </w:r>
    </w:p>
    <w:tbl>
      <w:tblPr>
        <w:tblStyle w:val="Tabelraster"/>
        <w:tblW w:w="0" w:type="auto"/>
        <w:tblInd w:w="284" w:type="dxa"/>
        <w:tblLook w:val="04A0" w:firstRow="1" w:lastRow="0" w:firstColumn="1" w:lastColumn="0" w:noHBand="0" w:noVBand="1"/>
      </w:tblPr>
      <w:tblGrid>
        <w:gridCol w:w="9910"/>
      </w:tblGrid>
      <w:tr w:rsidR="009E539F" w14:paraId="1BE1C4CC" w14:textId="77777777" w:rsidTr="009E539F">
        <w:trPr>
          <w:cnfStyle w:val="100000000000" w:firstRow="1" w:lastRow="0" w:firstColumn="0" w:lastColumn="0" w:oddVBand="0" w:evenVBand="0" w:oddHBand="0" w:evenHBand="0" w:firstRowFirstColumn="0" w:firstRowLastColumn="0" w:lastRowFirstColumn="0" w:lastRowLastColumn="0"/>
        </w:trPr>
        <w:tc>
          <w:tcPr>
            <w:tcW w:w="10194" w:type="dxa"/>
          </w:tcPr>
          <w:p w14:paraId="163C219A" w14:textId="23F8A18A" w:rsidR="009E539F" w:rsidRDefault="009E539F" w:rsidP="009E539F">
            <w:pPr>
              <w:pStyle w:val="IntOpsomming01"/>
              <w:numPr>
                <w:ilvl w:val="0"/>
                <w:numId w:val="0"/>
              </w:numPr>
            </w:pPr>
          </w:p>
        </w:tc>
      </w:tr>
    </w:tbl>
    <w:p w14:paraId="44A68CCF" w14:textId="77777777" w:rsidR="009E539F" w:rsidRDefault="009E539F" w:rsidP="009E539F">
      <w:pPr>
        <w:pStyle w:val="IntOpsomming01"/>
        <w:numPr>
          <w:ilvl w:val="0"/>
          <w:numId w:val="0"/>
        </w:numPr>
        <w:ind w:left="284"/>
      </w:pPr>
    </w:p>
    <w:p w14:paraId="387F2471" w14:textId="1BA0A32F" w:rsidR="009E539F" w:rsidRDefault="009E539F" w:rsidP="009E539F">
      <w:pPr>
        <w:pStyle w:val="IntOpsomming01"/>
      </w:pPr>
      <w:r>
        <w:t>Wat is jouw functie binnen je onderneming/stichting/vereniging?</w:t>
      </w:r>
    </w:p>
    <w:tbl>
      <w:tblPr>
        <w:tblStyle w:val="Tabelraster"/>
        <w:tblW w:w="0" w:type="auto"/>
        <w:tblInd w:w="284" w:type="dxa"/>
        <w:tblLook w:val="04A0" w:firstRow="1" w:lastRow="0" w:firstColumn="1" w:lastColumn="0" w:noHBand="0" w:noVBand="1"/>
      </w:tblPr>
      <w:tblGrid>
        <w:gridCol w:w="9910"/>
      </w:tblGrid>
      <w:tr w:rsidR="009E539F" w14:paraId="19325BFC" w14:textId="77777777" w:rsidTr="009E539F">
        <w:trPr>
          <w:cnfStyle w:val="100000000000" w:firstRow="1" w:lastRow="0" w:firstColumn="0" w:lastColumn="0" w:oddVBand="0" w:evenVBand="0" w:oddHBand="0" w:evenHBand="0" w:firstRowFirstColumn="0" w:firstRowLastColumn="0" w:lastRowFirstColumn="0" w:lastRowLastColumn="0"/>
        </w:trPr>
        <w:tc>
          <w:tcPr>
            <w:tcW w:w="10194" w:type="dxa"/>
          </w:tcPr>
          <w:p w14:paraId="74D136DB" w14:textId="77777777" w:rsidR="009E539F" w:rsidRDefault="009E539F" w:rsidP="009E539F">
            <w:pPr>
              <w:pStyle w:val="IntOpsomming01"/>
              <w:numPr>
                <w:ilvl w:val="0"/>
                <w:numId w:val="0"/>
              </w:numPr>
            </w:pPr>
          </w:p>
        </w:tc>
      </w:tr>
    </w:tbl>
    <w:p w14:paraId="1291C1A1" w14:textId="77777777" w:rsidR="009E539F" w:rsidRDefault="009E539F" w:rsidP="009E539F">
      <w:pPr>
        <w:pStyle w:val="IntOpsomming01"/>
        <w:numPr>
          <w:ilvl w:val="0"/>
          <w:numId w:val="0"/>
        </w:numPr>
        <w:ind w:left="284"/>
      </w:pPr>
    </w:p>
    <w:p w14:paraId="34069D30" w14:textId="151DB688" w:rsidR="009E539F" w:rsidRPr="009E539F" w:rsidRDefault="009E539F" w:rsidP="009E539F">
      <w:pPr>
        <w:pStyle w:val="IntOpsomming01"/>
      </w:pPr>
      <w:r>
        <w:t xml:space="preserve">In welke gemeente bevindt jouw onderneming/stichting/vereniging zich? </w:t>
      </w:r>
      <w:r w:rsidRPr="009E539F">
        <w:rPr>
          <w:color w:val="D1375B" w:themeColor="accent2"/>
        </w:rPr>
        <w:t>*</w:t>
      </w:r>
      <w:r>
        <w:br/>
      </w:r>
      <w:r w:rsidRPr="009E539F">
        <w:rPr>
          <w:i/>
          <w:iCs/>
        </w:rPr>
        <w:t>Geef hieronder de postcode en gemeente weer.</w:t>
      </w:r>
    </w:p>
    <w:tbl>
      <w:tblPr>
        <w:tblStyle w:val="Tabelraster"/>
        <w:tblW w:w="0" w:type="auto"/>
        <w:tblInd w:w="284" w:type="dxa"/>
        <w:tblLook w:val="04A0" w:firstRow="1" w:lastRow="0" w:firstColumn="1" w:lastColumn="0" w:noHBand="0" w:noVBand="1"/>
      </w:tblPr>
      <w:tblGrid>
        <w:gridCol w:w="9910"/>
      </w:tblGrid>
      <w:tr w:rsidR="009E539F" w14:paraId="3F4F39B6" w14:textId="77777777" w:rsidTr="009E539F">
        <w:trPr>
          <w:cnfStyle w:val="100000000000" w:firstRow="1" w:lastRow="0" w:firstColumn="0" w:lastColumn="0" w:oddVBand="0" w:evenVBand="0" w:oddHBand="0" w:evenHBand="0" w:firstRowFirstColumn="0" w:firstRowLastColumn="0" w:lastRowFirstColumn="0" w:lastRowLastColumn="0"/>
        </w:trPr>
        <w:tc>
          <w:tcPr>
            <w:tcW w:w="10194" w:type="dxa"/>
          </w:tcPr>
          <w:p w14:paraId="2F613587" w14:textId="77777777" w:rsidR="009E539F" w:rsidRDefault="009E539F" w:rsidP="009E539F">
            <w:pPr>
              <w:pStyle w:val="IntOpsomming01"/>
              <w:numPr>
                <w:ilvl w:val="0"/>
                <w:numId w:val="0"/>
              </w:numPr>
            </w:pPr>
          </w:p>
        </w:tc>
      </w:tr>
    </w:tbl>
    <w:p w14:paraId="71CCB057" w14:textId="77777777" w:rsidR="009E539F" w:rsidRPr="009E539F" w:rsidRDefault="009E539F" w:rsidP="009E539F">
      <w:pPr>
        <w:pStyle w:val="IntOpsomming01"/>
        <w:numPr>
          <w:ilvl w:val="0"/>
          <w:numId w:val="0"/>
        </w:numPr>
        <w:ind w:left="284"/>
      </w:pPr>
    </w:p>
    <w:p w14:paraId="2FCB1805" w14:textId="4B96467A" w:rsidR="009E539F" w:rsidRDefault="009E539F" w:rsidP="009E539F">
      <w:pPr>
        <w:pStyle w:val="IntOpsomming01"/>
      </w:pPr>
      <w:r>
        <w:t>Heeft jouw onderneming/stichting/vereniging een website? Geef hieronder de URL in.</w:t>
      </w:r>
    </w:p>
    <w:tbl>
      <w:tblPr>
        <w:tblStyle w:val="Tabelraster"/>
        <w:tblW w:w="0" w:type="auto"/>
        <w:tblInd w:w="284" w:type="dxa"/>
        <w:tblLook w:val="04A0" w:firstRow="1" w:lastRow="0" w:firstColumn="1" w:lastColumn="0" w:noHBand="0" w:noVBand="1"/>
      </w:tblPr>
      <w:tblGrid>
        <w:gridCol w:w="9910"/>
      </w:tblGrid>
      <w:tr w:rsidR="009E539F" w14:paraId="19BD5296" w14:textId="77777777" w:rsidTr="009E539F">
        <w:trPr>
          <w:cnfStyle w:val="100000000000" w:firstRow="1" w:lastRow="0" w:firstColumn="0" w:lastColumn="0" w:oddVBand="0" w:evenVBand="0" w:oddHBand="0" w:evenHBand="0" w:firstRowFirstColumn="0" w:firstRowLastColumn="0" w:lastRowFirstColumn="0" w:lastRowLastColumn="0"/>
        </w:trPr>
        <w:tc>
          <w:tcPr>
            <w:tcW w:w="10194" w:type="dxa"/>
          </w:tcPr>
          <w:p w14:paraId="5F63FBBC" w14:textId="77777777" w:rsidR="009E539F" w:rsidRDefault="009E539F" w:rsidP="009E539F">
            <w:pPr>
              <w:pStyle w:val="IntOpsomming01"/>
              <w:numPr>
                <w:ilvl w:val="0"/>
                <w:numId w:val="0"/>
              </w:numPr>
            </w:pPr>
          </w:p>
        </w:tc>
      </w:tr>
    </w:tbl>
    <w:p w14:paraId="1EF5F413" w14:textId="77777777" w:rsidR="00AF674E" w:rsidRDefault="00AF674E" w:rsidP="00AF674E">
      <w:pPr>
        <w:pStyle w:val="IntTitel02blauw"/>
        <w:numPr>
          <w:ilvl w:val="0"/>
          <w:numId w:val="0"/>
        </w:numPr>
        <w:rPr>
          <w:highlight w:val="lightGray"/>
        </w:rPr>
      </w:pPr>
      <w:bookmarkStart w:id="2" w:name="_Toc212642351"/>
    </w:p>
    <w:p w14:paraId="336A15A1" w14:textId="77777777" w:rsidR="00AF674E" w:rsidRDefault="00AF674E">
      <w:pPr>
        <w:spacing w:after="160" w:line="259" w:lineRule="auto"/>
        <w:rPr>
          <w:color w:val="003399" w:themeColor="text2"/>
          <w:sz w:val="32"/>
          <w:szCs w:val="48"/>
          <w:highlight w:val="lightGray"/>
        </w:rPr>
      </w:pPr>
      <w:r>
        <w:rPr>
          <w:highlight w:val="lightGray"/>
        </w:rPr>
        <w:br w:type="page"/>
      </w:r>
    </w:p>
    <w:p w14:paraId="2FB0C7A7" w14:textId="5CA14F3F" w:rsidR="001924EA" w:rsidRPr="00AF674E" w:rsidRDefault="009E539F" w:rsidP="00AF674E">
      <w:pPr>
        <w:pStyle w:val="IntTitel02blauw"/>
      </w:pPr>
      <w:r w:rsidRPr="00AF674E">
        <w:lastRenderedPageBreak/>
        <w:t>Projectomschrijving</w:t>
      </w:r>
      <w:bookmarkEnd w:id="2"/>
    </w:p>
    <w:p w14:paraId="1AE302CA" w14:textId="77777777" w:rsidR="009E539F" w:rsidRPr="009E539F" w:rsidRDefault="009E539F" w:rsidP="009E539F">
      <w:pPr>
        <w:pStyle w:val="IntOpsomming01"/>
      </w:pPr>
      <w:r>
        <w:t xml:space="preserve">Geef hieronder een uitgebreide omschrijving van je projectidee. </w:t>
      </w:r>
      <w:r w:rsidRPr="009E539F">
        <w:rPr>
          <w:color w:val="D1375B" w:themeColor="accent2"/>
        </w:rPr>
        <w:t>*</w:t>
      </w:r>
    </w:p>
    <w:tbl>
      <w:tblPr>
        <w:tblStyle w:val="Tabelraster"/>
        <w:tblW w:w="0" w:type="auto"/>
        <w:tblInd w:w="284" w:type="dxa"/>
        <w:tblLook w:val="04A0" w:firstRow="1" w:lastRow="0" w:firstColumn="1" w:lastColumn="0" w:noHBand="0" w:noVBand="1"/>
      </w:tblPr>
      <w:tblGrid>
        <w:gridCol w:w="9910"/>
      </w:tblGrid>
      <w:tr w:rsidR="009E539F" w14:paraId="472D3B79"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2BB483B3" w14:textId="77777777" w:rsidR="009E539F" w:rsidRDefault="009E539F" w:rsidP="009E539F">
            <w:pPr>
              <w:pStyle w:val="IntOpsomming01"/>
              <w:numPr>
                <w:ilvl w:val="0"/>
                <w:numId w:val="0"/>
              </w:numPr>
            </w:pPr>
          </w:p>
        </w:tc>
      </w:tr>
    </w:tbl>
    <w:p w14:paraId="65DB7268" w14:textId="77777777" w:rsidR="009E539F" w:rsidRPr="009E539F" w:rsidRDefault="009E539F" w:rsidP="009E539F">
      <w:pPr>
        <w:pStyle w:val="IntOpsomming01"/>
        <w:numPr>
          <w:ilvl w:val="0"/>
          <w:numId w:val="0"/>
        </w:numPr>
        <w:ind w:left="284"/>
      </w:pPr>
    </w:p>
    <w:p w14:paraId="4AD2C454" w14:textId="77777777" w:rsidR="009E539F" w:rsidRPr="009E539F" w:rsidRDefault="009E539F" w:rsidP="009E539F">
      <w:pPr>
        <w:pStyle w:val="IntOpsomming01"/>
      </w:pPr>
      <w:r>
        <w:t xml:space="preserve">Wat is de doelstelling van jouw projectidee? </w:t>
      </w:r>
      <w:r w:rsidRPr="009E539F">
        <w:rPr>
          <w:color w:val="D1375B" w:themeColor="accent2"/>
        </w:rPr>
        <w:t>*</w:t>
      </w:r>
    </w:p>
    <w:p w14:paraId="21CFD818" w14:textId="77777777" w:rsidR="009E539F" w:rsidRDefault="009E539F" w:rsidP="009E539F">
      <w:pPr>
        <w:pStyle w:val="IntOpsomming01"/>
        <w:numPr>
          <w:ilvl w:val="0"/>
          <w:numId w:val="0"/>
        </w:numPr>
        <w:ind w:left="284"/>
        <w:rPr>
          <w:i/>
          <w:iCs/>
        </w:rPr>
      </w:pPr>
      <w:r>
        <w:rPr>
          <w:i/>
          <w:iCs/>
        </w:rPr>
        <w:t>De meerwaarde van de link met toerisme dient hierin te worden aangegeven</w:t>
      </w:r>
    </w:p>
    <w:tbl>
      <w:tblPr>
        <w:tblStyle w:val="Tabelraster"/>
        <w:tblW w:w="0" w:type="auto"/>
        <w:tblInd w:w="284" w:type="dxa"/>
        <w:tblLook w:val="04A0" w:firstRow="1" w:lastRow="0" w:firstColumn="1" w:lastColumn="0" w:noHBand="0" w:noVBand="1"/>
      </w:tblPr>
      <w:tblGrid>
        <w:gridCol w:w="9910"/>
      </w:tblGrid>
      <w:tr w:rsidR="009E539F" w14:paraId="740E7DEC"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0BF5E994" w14:textId="77777777" w:rsidR="009E539F" w:rsidRPr="009E539F" w:rsidRDefault="009E539F" w:rsidP="009E539F">
            <w:pPr>
              <w:pStyle w:val="IntOpsomming01"/>
              <w:numPr>
                <w:ilvl w:val="0"/>
                <w:numId w:val="0"/>
              </w:numPr>
            </w:pPr>
          </w:p>
        </w:tc>
      </w:tr>
    </w:tbl>
    <w:p w14:paraId="0FFB308E" w14:textId="77777777" w:rsidR="00AF674E" w:rsidRDefault="00AF674E" w:rsidP="00AF674E">
      <w:pPr>
        <w:pStyle w:val="IntTitel02blauw"/>
        <w:numPr>
          <w:ilvl w:val="0"/>
          <w:numId w:val="0"/>
        </w:numPr>
        <w:rPr>
          <w:highlight w:val="lightGray"/>
        </w:rPr>
      </w:pPr>
      <w:bookmarkStart w:id="3" w:name="_Toc212642352"/>
    </w:p>
    <w:p w14:paraId="4F4C8241" w14:textId="77777777" w:rsidR="00AF674E" w:rsidRDefault="00AF674E">
      <w:pPr>
        <w:spacing w:after="160" w:line="259" w:lineRule="auto"/>
        <w:rPr>
          <w:color w:val="003399" w:themeColor="text2"/>
          <w:sz w:val="32"/>
          <w:szCs w:val="48"/>
          <w:highlight w:val="lightGray"/>
        </w:rPr>
      </w:pPr>
      <w:r>
        <w:rPr>
          <w:highlight w:val="lightGray"/>
        </w:rPr>
        <w:br w:type="page"/>
      </w:r>
    </w:p>
    <w:p w14:paraId="2BE82BBC" w14:textId="3282643F" w:rsidR="00A565AA" w:rsidRDefault="009E539F" w:rsidP="00AF674E">
      <w:pPr>
        <w:pStyle w:val="IntTitel02blauw"/>
      </w:pPr>
      <w:r>
        <w:lastRenderedPageBreak/>
        <w:t>Criteria 1: Samenwerking</w:t>
      </w:r>
      <w:bookmarkEnd w:id="3"/>
    </w:p>
    <w:p w14:paraId="52A09E9D" w14:textId="5B458286" w:rsidR="009E539F" w:rsidRPr="009E539F" w:rsidRDefault="009E539F" w:rsidP="009E539F">
      <w:r>
        <w:t>B</w:t>
      </w:r>
      <w:r w:rsidRPr="009E539F">
        <w:t>rabant kust de Kempen wil samenwerkingen tussen verschillende ondernemers stimuleren. Een samenwerking bestaat uit minimaal 2 verschillende ondernemers/organisaties/... uit het projectgebied + een extra deelnemer is mogelijk buiten het projectgebied mits deze uit een aangrenzende gemeente komt.</w:t>
      </w:r>
    </w:p>
    <w:p w14:paraId="5EF78300" w14:textId="77777777" w:rsidR="00512B7C" w:rsidRDefault="00512B7C" w:rsidP="00512B7C"/>
    <w:p w14:paraId="14576819" w14:textId="7CCBDDD7" w:rsidR="009E539F" w:rsidRPr="00CB1EAB" w:rsidRDefault="009E539F" w:rsidP="009E539F">
      <w:pPr>
        <w:pStyle w:val="IntOpsomming01"/>
      </w:pPr>
      <w:r>
        <w:t xml:space="preserve">Uit hoeveel partners bestaat jouw samenwerking? </w:t>
      </w:r>
      <w:r w:rsidRPr="009E539F">
        <w:rPr>
          <w:color w:val="D1375B" w:themeColor="accent2"/>
        </w:rPr>
        <w:t>*</w:t>
      </w:r>
    </w:p>
    <w:p w14:paraId="224BE4A4" w14:textId="712748C4" w:rsidR="00CB1EAB" w:rsidRPr="00CB1EAB" w:rsidRDefault="00CB1EAB" w:rsidP="00CB1EAB">
      <w:pPr>
        <w:pStyle w:val="IntOpsomming01"/>
        <w:numPr>
          <w:ilvl w:val="0"/>
          <w:numId w:val="0"/>
        </w:numPr>
        <w:ind w:left="284"/>
        <w:rPr>
          <w:i/>
          <w:iCs/>
        </w:rPr>
      </w:pPr>
      <w:r w:rsidRPr="00CB1EAB">
        <w:rPr>
          <w:i/>
          <w:iCs/>
        </w:rPr>
        <w:t>Zorg voor minimaal twee deelnemers uit het projectgebied. Een extra deelnemer buiten het projectgebied is toegestaan mits deze uit een aangrenzende gemeente komt.</w:t>
      </w:r>
    </w:p>
    <w:p w14:paraId="52D9DB1E" w14:textId="7E35C122" w:rsidR="00CB1EAB" w:rsidRDefault="00F718E5" w:rsidP="00CB1EAB">
      <w:pPr>
        <w:pStyle w:val="IntOpsomming01"/>
        <w:numPr>
          <w:ilvl w:val="0"/>
          <w:numId w:val="0"/>
        </w:numPr>
        <w:ind w:left="284"/>
      </w:pPr>
      <w:sdt>
        <w:sdtPr>
          <w:id w:val="317234641"/>
          <w14:checkbox>
            <w14:checked w14:val="0"/>
            <w14:checkedState w14:val="2612" w14:font="MS Gothic"/>
            <w14:uncheckedState w14:val="2610" w14:font="MS Gothic"/>
          </w14:checkbox>
        </w:sdtPr>
        <w:sdtEndPr/>
        <w:sdtContent>
          <w:r w:rsidR="00CB1EAB">
            <w:rPr>
              <w:rFonts w:ascii="MS Gothic" w:eastAsia="MS Gothic" w:hAnsi="MS Gothic" w:hint="eastAsia"/>
            </w:rPr>
            <w:t>☐</w:t>
          </w:r>
        </w:sdtContent>
      </w:sdt>
      <w:r w:rsidR="00CB1EAB">
        <w:t xml:space="preserve"> 2 partners</w:t>
      </w:r>
    </w:p>
    <w:p w14:paraId="71F55164" w14:textId="04EAFADC" w:rsidR="00CB1EAB" w:rsidRDefault="00F718E5" w:rsidP="00CB1EAB">
      <w:pPr>
        <w:pStyle w:val="IntOpsomming01"/>
        <w:numPr>
          <w:ilvl w:val="0"/>
          <w:numId w:val="0"/>
        </w:numPr>
        <w:ind w:left="284"/>
      </w:pPr>
      <w:sdt>
        <w:sdtPr>
          <w:id w:val="-1286496627"/>
          <w14:checkbox>
            <w14:checked w14:val="0"/>
            <w14:checkedState w14:val="2612" w14:font="MS Gothic"/>
            <w14:uncheckedState w14:val="2610" w14:font="MS Gothic"/>
          </w14:checkbox>
        </w:sdtPr>
        <w:sdtEndPr/>
        <w:sdtContent>
          <w:r w:rsidR="00CB1EAB">
            <w:rPr>
              <w:rFonts w:ascii="MS Gothic" w:eastAsia="MS Gothic" w:hAnsi="MS Gothic" w:hint="eastAsia"/>
            </w:rPr>
            <w:t>☐</w:t>
          </w:r>
        </w:sdtContent>
      </w:sdt>
      <w:r w:rsidR="00CB1EAB">
        <w:t xml:space="preserve"> 3 partners</w:t>
      </w:r>
    </w:p>
    <w:p w14:paraId="10C909F0" w14:textId="1E1D0FA0" w:rsidR="00CB1EAB" w:rsidRDefault="00F718E5" w:rsidP="00CB1EAB">
      <w:pPr>
        <w:pStyle w:val="IntOpsomming01"/>
        <w:numPr>
          <w:ilvl w:val="0"/>
          <w:numId w:val="0"/>
        </w:numPr>
        <w:ind w:left="284"/>
      </w:pPr>
      <w:sdt>
        <w:sdtPr>
          <w:id w:val="1926753807"/>
          <w14:checkbox>
            <w14:checked w14:val="0"/>
            <w14:checkedState w14:val="2612" w14:font="MS Gothic"/>
            <w14:uncheckedState w14:val="2610" w14:font="MS Gothic"/>
          </w14:checkbox>
        </w:sdtPr>
        <w:sdtEndPr/>
        <w:sdtContent>
          <w:r w:rsidR="00CB1EAB">
            <w:rPr>
              <w:rFonts w:ascii="MS Gothic" w:eastAsia="MS Gothic" w:hAnsi="MS Gothic" w:hint="eastAsia"/>
            </w:rPr>
            <w:t>☐</w:t>
          </w:r>
        </w:sdtContent>
      </w:sdt>
      <w:r w:rsidR="00CB1EAB">
        <w:t xml:space="preserve"> 4 partners</w:t>
      </w:r>
    </w:p>
    <w:p w14:paraId="41C536D9" w14:textId="380A8BF0" w:rsidR="00CB1EAB" w:rsidRDefault="00F718E5" w:rsidP="00CB1EAB">
      <w:pPr>
        <w:pStyle w:val="IntOpsomming01"/>
        <w:numPr>
          <w:ilvl w:val="0"/>
          <w:numId w:val="0"/>
        </w:numPr>
        <w:ind w:left="284"/>
      </w:pPr>
      <w:sdt>
        <w:sdtPr>
          <w:id w:val="1566216404"/>
          <w14:checkbox>
            <w14:checked w14:val="0"/>
            <w14:checkedState w14:val="2612" w14:font="MS Gothic"/>
            <w14:uncheckedState w14:val="2610" w14:font="MS Gothic"/>
          </w14:checkbox>
        </w:sdtPr>
        <w:sdtEndPr/>
        <w:sdtContent>
          <w:r w:rsidR="00CB1EAB">
            <w:rPr>
              <w:rFonts w:ascii="MS Gothic" w:eastAsia="MS Gothic" w:hAnsi="MS Gothic" w:hint="eastAsia"/>
            </w:rPr>
            <w:t>☐</w:t>
          </w:r>
        </w:sdtContent>
      </w:sdt>
      <w:r w:rsidR="00CB1EAB">
        <w:t xml:space="preserve"> 5 partners</w:t>
      </w:r>
    </w:p>
    <w:p w14:paraId="66863F4D" w14:textId="7B06B81D" w:rsidR="00CB1EAB" w:rsidRDefault="00F718E5" w:rsidP="00CB1EAB">
      <w:pPr>
        <w:pStyle w:val="IntOpsomming01"/>
        <w:numPr>
          <w:ilvl w:val="0"/>
          <w:numId w:val="0"/>
        </w:numPr>
        <w:ind w:left="284"/>
      </w:pPr>
      <w:sdt>
        <w:sdtPr>
          <w:id w:val="-1854177555"/>
          <w14:checkbox>
            <w14:checked w14:val="0"/>
            <w14:checkedState w14:val="2612" w14:font="MS Gothic"/>
            <w14:uncheckedState w14:val="2610" w14:font="MS Gothic"/>
          </w14:checkbox>
        </w:sdtPr>
        <w:sdtEndPr/>
        <w:sdtContent>
          <w:r w:rsidR="00CB1EAB">
            <w:rPr>
              <w:rFonts w:ascii="MS Gothic" w:eastAsia="MS Gothic" w:hAnsi="MS Gothic" w:hint="eastAsia"/>
            </w:rPr>
            <w:t>☐</w:t>
          </w:r>
        </w:sdtContent>
      </w:sdt>
      <w:r w:rsidR="00CB1EAB">
        <w:t xml:space="preserve"> Andere</w:t>
      </w:r>
    </w:p>
    <w:p w14:paraId="59D57222" w14:textId="77777777" w:rsidR="00CB1EAB" w:rsidRPr="009E539F" w:rsidRDefault="00CB1EAB" w:rsidP="00CB1EAB">
      <w:pPr>
        <w:pStyle w:val="IntOpsomming01"/>
        <w:numPr>
          <w:ilvl w:val="0"/>
          <w:numId w:val="0"/>
        </w:numPr>
        <w:ind w:left="284"/>
      </w:pPr>
    </w:p>
    <w:p w14:paraId="0EE4E9EB" w14:textId="132D0105" w:rsidR="009E539F" w:rsidRPr="00CB1EAB" w:rsidRDefault="00CB1EAB" w:rsidP="009E539F">
      <w:pPr>
        <w:pStyle w:val="IntOpsomming01"/>
      </w:pPr>
      <w:r>
        <w:t>V</w:t>
      </w:r>
      <w:r w:rsidRPr="00CB1EAB">
        <w:t xml:space="preserve">ul hieronder de gegevens in van alle partners binnen jouw partnerschap en hun rol binnen het project. (Naam bedrijf, naam </w:t>
      </w:r>
      <w:proofErr w:type="spellStart"/>
      <w:r w:rsidRPr="00CB1EAB">
        <w:t>perso</w:t>
      </w:r>
      <w:proofErr w:type="spellEnd"/>
      <w:r w:rsidRPr="00CB1EAB">
        <w:t xml:space="preserve">(o)n(en), e-mailadres(sen), gemeente + postcode, rol binnen project) </w:t>
      </w:r>
      <w:r w:rsidRPr="00CB1EAB">
        <w:rPr>
          <w:color w:val="D1375B" w:themeColor="accent2"/>
        </w:rPr>
        <w:t>*</w:t>
      </w:r>
    </w:p>
    <w:p w14:paraId="743F881D" w14:textId="77777777" w:rsidR="00CB1EAB" w:rsidRDefault="00CB1EAB" w:rsidP="00CB1EAB">
      <w:pPr>
        <w:pStyle w:val="IntOpsomming01"/>
        <w:numPr>
          <w:ilvl w:val="0"/>
          <w:numId w:val="0"/>
        </w:numPr>
        <w:ind w:left="284"/>
        <w:rPr>
          <w:i/>
          <w:iCs/>
        </w:rPr>
      </w:pPr>
      <w:r w:rsidRPr="00CB1EAB">
        <w:rPr>
          <w:i/>
          <w:iCs/>
        </w:rPr>
        <w:t xml:space="preserve">Gegevens van leadpartner werden eerder al ingevuld dus hoef je hier niet nogmaals te vermelden. </w:t>
      </w:r>
    </w:p>
    <w:p w14:paraId="769DEDB7" w14:textId="4C15288E" w:rsidR="00CB1EAB" w:rsidRDefault="00CB1EAB" w:rsidP="00CB1EAB">
      <w:pPr>
        <w:pStyle w:val="IntOpsomming01"/>
        <w:numPr>
          <w:ilvl w:val="0"/>
          <w:numId w:val="0"/>
        </w:numPr>
        <w:ind w:left="284"/>
        <w:rPr>
          <w:i/>
          <w:iCs/>
        </w:rPr>
      </w:pPr>
      <w:r w:rsidRPr="00CB1EAB">
        <w:rPr>
          <w:i/>
          <w:iCs/>
        </w:rPr>
        <w:t>Voorbeeld: Toerisme Provincie Antwerpen, Layla Verhaegen, Brabantkustdekempen@provincieantwerpen.be, 2018 Antwerpen, België</w:t>
      </w:r>
      <w:r>
        <w:rPr>
          <w:i/>
          <w:iCs/>
        </w:rPr>
        <w:t xml:space="preserve"> – Projectmedewerker</w:t>
      </w:r>
    </w:p>
    <w:tbl>
      <w:tblPr>
        <w:tblStyle w:val="Tabelraster"/>
        <w:tblW w:w="0" w:type="auto"/>
        <w:tblInd w:w="284" w:type="dxa"/>
        <w:tblLook w:val="04A0" w:firstRow="1" w:lastRow="0" w:firstColumn="1" w:lastColumn="0" w:noHBand="0" w:noVBand="1"/>
      </w:tblPr>
      <w:tblGrid>
        <w:gridCol w:w="9910"/>
      </w:tblGrid>
      <w:tr w:rsidR="00CB1EAB" w:rsidRPr="00CB1EAB" w14:paraId="79F566D5"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32336D50" w14:textId="77777777" w:rsidR="00CB1EAB" w:rsidRPr="00CB1EAB" w:rsidRDefault="00CB1EAB" w:rsidP="00CB1EAB">
            <w:pPr>
              <w:pStyle w:val="IntOpsomming01"/>
              <w:numPr>
                <w:ilvl w:val="0"/>
                <w:numId w:val="0"/>
              </w:numPr>
            </w:pPr>
          </w:p>
        </w:tc>
      </w:tr>
    </w:tbl>
    <w:p w14:paraId="3E63FA8C" w14:textId="77777777" w:rsidR="00CB1EAB" w:rsidRDefault="00CB1EAB" w:rsidP="00CB1EAB">
      <w:pPr>
        <w:pStyle w:val="IntOpsomming01"/>
        <w:numPr>
          <w:ilvl w:val="0"/>
          <w:numId w:val="0"/>
        </w:numPr>
        <w:ind w:left="284"/>
      </w:pPr>
    </w:p>
    <w:p w14:paraId="55455084" w14:textId="7344607F" w:rsidR="00CB1EAB" w:rsidRPr="00AF674E" w:rsidRDefault="00CB1EAB" w:rsidP="00CB1EAB">
      <w:pPr>
        <w:pStyle w:val="IntOpsomming01"/>
      </w:pPr>
      <w:r>
        <w:t xml:space="preserve">Wat is de motivatie en de meerwaarde van deze samenwerking? </w:t>
      </w:r>
      <w:r w:rsidRPr="009E539F">
        <w:rPr>
          <w:color w:val="D1375B" w:themeColor="accent2"/>
        </w:rPr>
        <w:t>*</w:t>
      </w:r>
    </w:p>
    <w:tbl>
      <w:tblPr>
        <w:tblStyle w:val="Tabelraster"/>
        <w:tblW w:w="0" w:type="auto"/>
        <w:tblLook w:val="04A0" w:firstRow="1" w:lastRow="0" w:firstColumn="1" w:lastColumn="0" w:noHBand="0" w:noVBand="1"/>
      </w:tblPr>
      <w:tblGrid>
        <w:gridCol w:w="10194"/>
      </w:tblGrid>
      <w:tr w:rsidR="00AF674E" w14:paraId="5AD31097"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05F9CA50" w14:textId="77777777" w:rsidR="00AF674E" w:rsidRDefault="00AF674E" w:rsidP="00AF674E">
            <w:pPr>
              <w:pStyle w:val="IntOpsomming01"/>
              <w:numPr>
                <w:ilvl w:val="0"/>
                <w:numId w:val="0"/>
              </w:numPr>
            </w:pPr>
          </w:p>
        </w:tc>
      </w:tr>
    </w:tbl>
    <w:p w14:paraId="4F3D68CD" w14:textId="0F901A22" w:rsidR="00CB1EAB" w:rsidRDefault="00CB1EAB" w:rsidP="00CB1EAB">
      <w:pPr>
        <w:pStyle w:val="IntTitel02blauw"/>
      </w:pPr>
      <w:bookmarkStart w:id="4" w:name="_Toc212642353"/>
      <w:r>
        <w:lastRenderedPageBreak/>
        <w:t>Criteria 2: Grensoverschrijdend karakter</w:t>
      </w:r>
      <w:bookmarkEnd w:id="4"/>
    </w:p>
    <w:p w14:paraId="1774B02C" w14:textId="344BCCE3" w:rsidR="00CB1EAB" w:rsidRPr="00CB1EAB" w:rsidRDefault="00CB1EAB" w:rsidP="00CB1EAB">
      <w:pPr>
        <w:pStyle w:val="IntOpsomming01"/>
      </w:pPr>
      <w:r w:rsidRPr="00CB1EAB">
        <w:t>In welke mate is de samenwerking/activiteit grensoverschrijdend (gemeentegrenzen/landsgrenzen)?</w:t>
      </w:r>
      <w:r w:rsidRPr="00CB1EAB">
        <w:rPr>
          <w:color w:val="D1375B" w:themeColor="accent2"/>
        </w:rPr>
        <w:t xml:space="preserve"> *</w:t>
      </w:r>
    </w:p>
    <w:p w14:paraId="6551D4A5" w14:textId="4EB2DD41" w:rsidR="00CB1EAB" w:rsidRDefault="00CB1EAB" w:rsidP="00CB1EAB">
      <w:pPr>
        <w:pStyle w:val="IntOpsomming01"/>
        <w:numPr>
          <w:ilvl w:val="0"/>
          <w:numId w:val="0"/>
        </w:numPr>
        <w:ind w:left="284"/>
        <w:rPr>
          <w:i/>
          <w:iCs/>
        </w:rPr>
      </w:pPr>
      <w:r w:rsidRPr="00CB1EAB">
        <w:rPr>
          <w:i/>
          <w:iCs/>
        </w:rPr>
        <w:t>Motiveer je antwoord.</w:t>
      </w:r>
    </w:p>
    <w:tbl>
      <w:tblPr>
        <w:tblStyle w:val="Tabelraster"/>
        <w:tblW w:w="0" w:type="auto"/>
        <w:tblInd w:w="284" w:type="dxa"/>
        <w:tblLook w:val="04A0" w:firstRow="1" w:lastRow="0" w:firstColumn="1" w:lastColumn="0" w:noHBand="0" w:noVBand="1"/>
      </w:tblPr>
      <w:tblGrid>
        <w:gridCol w:w="9910"/>
      </w:tblGrid>
      <w:tr w:rsidR="00CB1EAB" w14:paraId="4996738B"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0E435EBF" w14:textId="77777777" w:rsidR="00CB1EAB" w:rsidRDefault="00CB1EAB" w:rsidP="00CB1EAB">
            <w:pPr>
              <w:pStyle w:val="IntOpsomming01"/>
              <w:numPr>
                <w:ilvl w:val="0"/>
                <w:numId w:val="0"/>
              </w:numPr>
            </w:pPr>
          </w:p>
        </w:tc>
      </w:tr>
    </w:tbl>
    <w:p w14:paraId="07C2CEE7" w14:textId="6BFA722F" w:rsidR="00CB1EAB" w:rsidRDefault="00CB1EAB" w:rsidP="00CB1EAB">
      <w:pPr>
        <w:pStyle w:val="IntTitel02blauw"/>
      </w:pPr>
      <w:bookmarkStart w:id="5" w:name="_Toc212642354"/>
      <w:r>
        <w:t>Criteria 3: Verhaallijn</w:t>
      </w:r>
      <w:bookmarkEnd w:id="5"/>
    </w:p>
    <w:p w14:paraId="25CF2220" w14:textId="76CFECCD" w:rsidR="00CB1EAB" w:rsidRDefault="00CB1EAB" w:rsidP="00CB1EAB">
      <w:pPr>
        <w:pStyle w:val="IntOpsomming01"/>
        <w:rPr>
          <w:color w:val="D1375B" w:themeColor="accent2"/>
        </w:rPr>
      </w:pPr>
      <w:r w:rsidRPr="00CB1EAB">
        <w:t xml:space="preserve">Hoe sluit het project aan bij een van de gedefinieerde thema's? Thema's: Bels Lijntje, armoede, wereldoorlogen, industrie, textiel. </w:t>
      </w:r>
      <w:r w:rsidRPr="00CB1EAB">
        <w:rPr>
          <w:color w:val="D1375B" w:themeColor="accent2"/>
        </w:rPr>
        <w:t>*</w:t>
      </w:r>
    </w:p>
    <w:p w14:paraId="3BB1196C" w14:textId="5D97879D" w:rsidR="00CB1EAB" w:rsidRPr="00CB1EAB" w:rsidRDefault="00CB1EAB" w:rsidP="00CB1EAB">
      <w:pPr>
        <w:pStyle w:val="IntOpsomming01"/>
        <w:numPr>
          <w:ilvl w:val="0"/>
          <w:numId w:val="0"/>
        </w:numPr>
        <w:ind w:left="284"/>
        <w:rPr>
          <w:i/>
          <w:iCs/>
        </w:rPr>
      </w:pPr>
      <w:r w:rsidRPr="00CB1EAB">
        <w:rPr>
          <w:i/>
          <w:iCs/>
        </w:rPr>
        <w:t>De meerwaarde van de link met een verhaallijn dient hierin te worden aangegeven.</w:t>
      </w:r>
    </w:p>
    <w:tbl>
      <w:tblPr>
        <w:tblStyle w:val="Tabelraster"/>
        <w:tblW w:w="0" w:type="auto"/>
        <w:tblInd w:w="284" w:type="dxa"/>
        <w:tblLook w:val="04A0" w:firstRow="1" w:lastRow="0" w:firstColumn="1" w:lastColumn="0" w:noHBand="0" w:noVBand="1"/>
      </w:tblPr>
      <w:tblGrid>
        <w:gridCol w:w="9910"/>
      </w:tblGrid>
      <w:tr w:rsidR="00CB1EAB" w14:paraId="7307F48C"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597EDD98" w14:textId="77777777" w:rsidR="00CB1EAB" w:rsidRDefault="00CB1EAB" w:rsidP="00CB1EAB">
            <w:pPr>
              <w:pStyle w:val="IntOpsomming01"/>
              <w:numPr>
                <w:ilvl w:val="0"/>
                <w:numId w:val="0"/>
              </w:numPr>
            </w:pPr>
          </w:p>
        </w:tc>
      </w:tr>
    </w:tbl>
    <w:p w14:paraId="61C2AE92" w14:textId="77777777" w:rsidR="00AF674E" w:rsidRDefault="00AF674E" w:rsidP="00AF674E">
      <w:pPr>
        <w:pStyle w:val="IntTitel02blauw"/>
        <w:numPr>
          <w:ilvl w:val="0"/>
          <w:numId w:val="0"/>
        </w:numPr>
      </w:pPr>
      <w:bookmarkStart w:id="6" w:name="_Toc212642355"/>
    </w:p>
    <w:p w14:paraId="6D6AF164" w14:textId="77777777" w:rsidR="00AF674E" w:rsidRDefault="00AF674E">
      <w:pPr>
        <w:spacing w:after="160" w:line="259" w:lineRule="auto"/>
        <w:rPr>
          <w:color w:val="003399" w:themeColor="text2"/>
          <w:sz w:val="32"/>
          <w:szCs w:val="48"/>
        </w:rPr>
      </w:pPr>
      <w:r>
        <w:br w:type="page"/>
      </w:r>
    </w:p>
    <w:p w14:paraId="70C7E7DD" w14:textId="04AFF587" w:rsidR="00CB1EAB" w:rsidRDefault="00CB1EAB" w:rsidP="00AF674E">
      <w:pPr>
        <w:pStyle w:val="IntTitel02blauw"/>
      </w:pPr>
      <w:r>
        <w:lastRenderedPageBreak/>
        <w:t>Criteria 4: Duurzaamheid</w:t>
      </w:r>
      <w:bookmarkEnd w:id="6"/>
    </w:p>
    <w:p w14:paraId="7195C495" w14:textId="3E7C78AE" w:rsidR="00CB1EAB" w:rsidRDefault="00CB1EAB" w:rsidP="00CB1EAB">
      <w:pPr>
        <w:pStyle w:val="IntOpsomming01"/>
        <w:numPr>
          <w:ilvl w:val="0"/>
          <w:numId w:val="0"/>
        </w:numPr>
        <w:ind w:left="284" w:hanging="284"/>
      </w:pPr>
      <w:r w:rsidRPr="00CB1EAB">
        <w:t>We richten ons in dit thema op de pijlers: inclusiviteit, lange termijnvisie en lokale betrokkenheid.</w:t>
      </w:r>
    </w:p>
    <w:p w14:paraId="2DB7CC8E" w14:textId="1F859276" w:rsidR="00CB1EAB" w:rsidRPr="00CB1EAB" w:rsidRDefault="00CB1EAB" w:rsidP="00CB1EAB">
      <w:pPr>
        <w:pStyle w:val="IntOpsomming01"/>
      </w:pPr>
      <w:r w:rsidRPr="00CB1EAB">
        <w:t xml:space="preserve">Inclusiviteit: Hoe wordt ingezet op toegankelijkheid voor iedereen? </w:t>
      </w:r>
      <w:r w:rsidRPr="00CB1EAB">
        <w:rPr>
          <w:color w:val="D1375B" w:themeColor="accent2"/>
        </w:rPr>
        <w:t>*</w:t>
      </w:r>
    </w:p>
    <w:tbl>
      <w:tblPr>
        <w:tblStyle w:val="Tabelraster"/>
        <w:tblW w:w="0" w:type="auto"/>
        <w:tblInd w:w="284" w:type="dxa"/>
        <w:tblLook w:val="04A0" w:firstRow="1" w:lastRow="0" w:firstColumn="1" w:lastColumn="0" w:noHBand="0" w:noVBand="1"/>
      </w:tblPr>
      <w:tblGrid>
        <w:gridCol w:w="9910"/>
      </w:tblGrid>
      <w:tr w:rsidR="00CB1EAB" w14:paraId="5B4A2E74"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2D34BD2D" w14:textId="77777777" w:rsidR="00CB1EAB" w:rsidRDefault="00CB1EAB" w:rsidP="00CB1EAB">
            <w:pPr>
              <w:pStyle w:val="IntOpsomming01"/>
              <w:numPr>
                <w:ilvl w:val="0"/>
                <w:numId w:val="0"/>
              </w:numPr>
            </w:pPr>
          </w:p>
        </w:tc>
      </w:tr>
    </w:tbl>
    <w:p w14:paraId="4A060A7F" w14:textId="77777777" w:rsidR="00CB1EAB" w:rsidRPr="00CB1EAB" w:rsidRDefault="00CB1EAB" w:rsidP="00CB1EAB">
      <w:pPr>
        <w:pStyle w:val="IntOpsomming01"/>
        <w:numPr>
          <w:ilvl w:val="0"/>
          <w:numId w:val="0"/>
        </w:numPr>
        <w:ind w:left="284"/>
      </w:pPr>
    </w:p>
    <w:p w14:paraId="176A4D71" w14:textId="2A7A71B6" w:rsidR="00CB1EAB" w:rsidRPr="00CB1EAB" w:rsidRDefault="00CB1EAB" w:rsidP="00CB1EAB">
      <w:pPr>
        <w:pStyle w:val="IntOpsomming01"/>
      </w:pPr>
      <w:r w:rsidRPr="00CB1EAB">
        <w:t>Inclusiviteit: Welke doelgroepen worden aangesproken met het project?</w:t>
      </w:r>
      <w:r w:rsidRPr="00CB1EAB">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B1EAB" w14:paraId="487C5BB7"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266D41A7" w14:textId="77777777" w:rsidR="00CB1EAB" w:rsidRDefault="00CB1EAB" w:rsidP="00CB1EAB">
            <w:pPr>
              <w:pStyle w:val="IntOpsomming01"/>
              <w:numPr>
                <w:ilvl w:val="0"/>
                <w:numId w:val="0"/>
              </w:numPr>
            </w:pPr>
          </w:p>
        </w:tc>
      </w:tr>
    </w:tbl>
    <w:p w14:paraId="38EF5559" w14:textId="77777777" w:rsidR="00CB1EAB" w:rsidRPr="00CB1EAB" w:rsidRDefault="00CB1EAB" w:rsidP="00CB1EAB">
      <w:pPr>
        <w:pStyle w:val="IntOpsomming01"/>
        <w:numPr>
          <w:ilvl w:val="0"/>
          <w:numId w:val="0"/>
        </w:numPr>
        <w:ind w:left="284"/>
      </w:pPr>
    </w:p>
    <w:p w14:paraId="3F3686A4" w14:textId="2FB7FDBF" w:rsidR="00CB1EAB" w:rsidRPr="00CB1EAB" w:rsidRDefault="00CB1EAB" w:rsidP="00CB1EAB">
      <w:pPr>
        <w:pStyle w:val="IntOpsomming01"/>
      </w:pPr>
      <w:r w:rsidRPr="00CB1EAB">
        <w:t>Lange termijnvisie: Hoe ziet het project eruit binnen 5 jaar?</w:t>
      </w:r>
      <w:r w:rsidRPr="00CB1EAB">
        <w:rPr>
          <w:color w:val="D1375B" w:themeColor="accent2"/>
        </w:rPr>
        <w:t>  *</w:t>
      </w:r>
    </w:p>
    <w:p w14:paraId="0A8DA3CE" w14:textId="089DF385" w:rsidR="00CB1EAB" w:rsidRDefault="00CB1EAB" w:rsidP="00CB1EAB">
      <w:pPr>
        <w:pStyle w:val="IntOpsomming01"/>
        <w:numPr>
          <w:ilvl w:val="0"/>
          <w:numId w:val="0"/>
        </w:numPr>
        <w:ind w:left="284"/>
        <w:rPr>
          <w:i/>
          <w:iCs/>
        </w:rPr>
      </w:pPr>
      <w:r>
        <w:rPr>
          <w:i/>
          <w:iCs/>
        </w:rPr>
        <w:t>O</w:t>
      </w:r>
      <w:r w:rsidRPr="00CB1EAB">
        <w:rPr>
          <w:i/>
          <w:iCs/>
        </w:rPr>
        <w:t>mschrijf hoe je de vereiste instandhouding zal garanderen.</w:t>
      </w:r>
    </w:p>
    <w:tbl>
      <w:tblPr>
        <w:tblStyle w:val="Tabelraster"/>
        <w:tblW w:w="0" w:type="auto"/>
        <w:tblInd w:w="284" w:type="dxa"/>
        <w:tblLook w:val="04A0" w:firstRow="1" w:lastRow="0" w:firstColumn="1" w:lastColumn="0" w:noHBand="0" w:noVBand="1"/>
      </w:tblPr>
      <w:tblGrid>
        <w:gridCol w:w="9910"/>
      </w:tblGrid>
      <w:tr w:rsidR="00CB1EAB" w14:paraId="3449A01E"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3DB3C2EC" w14:textId="77777777" w:rsidR="00CB1EAB" w:rsidRDefault="00CB1EAB" w:rsidP="00CB1EAB">
            <w:pPr>
              <w:pStyle w:val="IntOpsomming01"/>
              <w:numPr>
                <w:ilvl w:val="0"/>
                <w:numId w:val="0"/>
              </w:numPr>
            </w:pPr>
          </w:p>
        </w:tc>
      </w:tr>
    </w:tbl>
    <w:p w14:paraId="27F8FEEC" w14:textId="77777777" w:rsidR="00CB1EAB" w:rsidRPr="00CB1EAB" w:rsidRDefault="00CB1EAB" w:rsidP="00CB1EAB">
      <w:pPr>
        <w:pStyle w:val="IntOpsomming01"/>
        <w:numPr>
          <w:ilvl w:val="0"/>
          <w:numId w:val="0"/>
        </w:numPr>
        <w:ind w:left="284"/>
      </w:pPr>
    </w:p>
    <w:p w14:paraId="509B92B9" w14:textId="113C5C63" w:rsidR="00CB1EAB" w:rsidRPr="00CB1EAB" w:rsidRDefault="00CB1EAB" w:rsidP="00CB1EAB">
      <w:pPr>
        <w:pStyle w:val="IntOpsomming01"/>
      </w:pPr>
      <w:r w:rsidRPr="00CB1EAB">
        <w:lastRenderedPageBreak/>
        <w:t>Lokale betrokkenheid: Hoe worden bewoners/lokale gemeenschap/producten betrokken?</w:t>
      </w:r>
      <w:r w:rsidRPr="00CB1EAB">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B1EAB" w14:paraId="03E2C74B"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9910" w:type="dxa"/>
          </w:tcPr>
          <w:p w14:paraId="2EF83A56" w14:textId="77777777" w:rsidR="00CB1EAB" w:rsidRDefault="00CB1EAB" w:rsidP="00CB1EAB">
            <w:pPr>
              <w:pStyle w:val="IntOpsomming01"/>
              <w:numPr>
                <w:ilvl w:val="0"/>
                <w:numId w:val="0"/>
              </w:numPr>
            </w:pPr>
          </w:p>
        </w:tc>
      </w:tr>
    </w:tbl>
    <w:p w14:paraId="7478F0CB" w14:textId="3E00A820" w:rsidR="00CB1EAB" w:rsidRDefault="00CD32F2" w:rsidP="00CD32F2">
      <w:pPr>
        <w:pStyle w:val="IntTitel02blauw"/>
      </w:pPr>
      <w:bookmarkStart w:id="7" w:name="_Toc212642356"/>
      <w:r w:rsidRPr="00CD32F2">
        <w:t>Keuzemenu: Gewenste ondersteuning</w:t>
      </w:r>
      <w:bookmarkEnd w:id="7"/>
    </w:p>
    <w:p w14:paraId="0B8B6C59" w14:textId="7EC84D5F" w:rsidR="00CD32F2" w:rsidRDefault="00CD32F2" w:rsidP="00CD32F2">
      <w:r w:rsidRPr="00CD32F2">
        <w:t>Duid in onderstaande keuzemenu aan welke specifieke ondersteuning je wenst.</w:t>
      </w:r>
    </w:p>
    <w:p w14:paraId="5ED5F66E" w14:textId="77777777" w:rsidR="00CD32F2" w:rsidRDefault="00CD32F2" w:rsidP="00CD32F2"/>
    <w:p w14:paraId="572FB5F4" w14:textId="2BBED4D4" w:rsidR="00CD32F2" w:rsidRDefault="00CD32F2" w:rsidP="00CD32F2">
      <w:r w:rsidRPr="00CD32F2">
        <w:rPr>
          <w:b/>
          <w:bCs/>
        </w:rPr>
        <w:t>Belangrijk:</w:t>
      </w:r>
      <w:r w:rsidRPr="00CD32F2">
        <w:t xml:space="preserve"> Elk partnerschap kan verschillende keuzes maken uit de menukaart, maar het totaalbedrag kan niet hoger liggen dan </w:t>
      </w:r>
      <w:r w:rsidRPr="00CD32F2">
        <w:rPr>
          <w:rFonts w:cs="Arial"/>
        </w:rPr>
        <w:t>€</w:t>
      </w:r>
      <w:r w:rsidRPr="00CD32F2">
        <w:t xml:space="preserve">10.000 per partnerschap. Geef eveneens een gedetailleerde motivatie wanneer je ja kiest. </w:t>
      </w:r>
    </w:p>
    <w:p w14:paraId="7D108CB1" w14:textId="77777777" w:rsidR="00CD32F2" w:rsidRDefault="00CD32F2" w:rsidP="00CD32F2"/>
    <w:p w14:paraId="012458A1" w14:textId="3940168D" w:rsidR="00CD32F2" w:rsidRDefault="00CD32F2" w:rsidP="00CD32F2">
      <w:r w:rsidRPr="00CD32F2">
        <w:t xml:space="preserve">Meer info en details </w:t>
      </w:r>
      <w:r>
        <w:t xml:space="preserve">over het keuzemenu </w:t>
      </w:r>
      <w:r w:rsidRPr="00CD32F2">
        <w:t>vind je in bijlage 2.</w:t>
      </w:r>
    </w:p>
    <w:p w14:paraId="4B06F7DA" w14:textId="77777777" w:rsidR="00CD32F2" w:rsidRDefault="00CD32F2" w:rsidP="00CD32F2"/>
    <w:p w14:paraId="1475B06F" w14:textId="48FC2CE4" w:rsidR="00CD32F2" w:rsidRPr="00CD32F2" w:rsidRDefault="00CD32F2" w:rsidP="00CD32F2">
      <w:pPr>
        <w:pStyle w:val="IntOpsomming01"/>
      </w:pPr>
      <w:r>
        <w:t xml:space="preserve">1.a Ondersteuning van </w:t>
      </w:r>
      <w:proofErr w:type="spellStart"/>
      <w:r>
        <w:t>BUas</w:t>
      </w:r>
      <w:proofErr w:type="spellEnd"/>
      <w:r>
        <w:t xml:space="preserve"> </w:t>
      </w:r>
      <w:r w:rsidRPr="00CD32F2">
        <w:t>bij creatief ontwerp en uitwerken van beleving in het product/route.</w:t>
      </w:r>
      <w:r w:rsidRPr="00CD32F2">
        <w:rPr>
          <w:color w:val="D1375B" w:themeColor="accent2"/>
        </w:rPr>
        <w:t xml:space="preserve"> *</w:t>
      </w:r>
    </w:p>
    <w:p w14:paraId="45D74013" w14:textId="6D17E747" w:rsidR="00CD32F2" w:rsidRDefault="00F718E5" w:rsidP="00CD32F2">
      <w:pPr>
        <w:pStyle w:val="IntOpsomming01"/>
        <w:numPr>
          <w:ilvl w:val="0"/>
          <w:numId w:val="0"/>
        </w:numPr>
        <w:ind w:left="284"/>
      </w:pPr>
      <w:sdt>
        <w:sdtPr>
          <w:id w:val="-1799518933"/>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Ja</w:t>
      </w:r>
    </w:p>
    <w:p w14:paraId="7455D0E2" w14:textId="2C483E5F" w:rsidR="00CD32F2" w:rsidRDefault="00F718E5" w:rsidP="00CD32F2">
      <w:pPr>
        <w:pStyle w:val="IntOpsomming01"/>
        <w:numPr>
          <w:ilvl w:val="0"/>
          <w:numId w:val="0"/>
        </w:numPr>
        <w:ind w:left="284"/>
      </w:pPr>
      <w:sdt>
        <w:sdtPr>
          <w:id w:val="-632250532"/>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Nee</w:t>
      </w:r>
    </w:p>
    <w:p w14:paraId="54526A46" w14:textId="42C99F41" w:rsidR="00CD32F2" w:rsidRDefault="00CD32F2" w:rsidP="00CD32F2">
      <w:pPr>
        <w:pStyle w:val="IntOpsomming01"/>
        <w:numPr>
          <w:ilvl w:val="0"/>
          <w:numId w:val="0"/>
        </w:numPr>
        <w:ind w:left="284"/>
      </w:pPr>
      <w:r>
        <w:t>Indien ja, motiveer je antwoord:</w:t>
      </w:r>
      <w:r w:rsidRPr="00CD32F2">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D32F2" w14:paraId="5F491FC9"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1450152D" w14:textId="77777777" w:rsidR="00CD32F2" w:rsidRDefault="00CD32F2" w:rsidP="00CD32F2">
            <w:pPr>
              <w:pStyle w:val="IntOpsomming01"/>
              <w:numPr>
                <w:ilvl w:val="0"/>
                <w:numId w:val="0"/>
              </w:numPr>
            </w:pPr>
          </w:p>
        </w:tc>
      </w:tr>
    </w:tbl>
    <w:p w14:paraId="3CD5B3C1" w14:textId="77777777" w:rsidR="00CD32F2" w:rsidRDefault="00CD32F2" w:rsidP="00CD32F2">
      <w:pPr>
        <w:pStyle w:val="IntOpsomming01"/>
        <w:numPr>
          <w:ilvl w:val="0"/>
          <w:numId w:val="0"/>
        </w:numPr>
        <w:ind w:left="284"/>
      </w:pPr>
    </w:p>
    <w:p w14:paraId="352BBD93" w14:textId="77777777" w:rsidR="00AF674E" w:rsidRDefault="00AF674E">
      <w:pPr>
        <w:spacing w:after="160" w:line="259" w:lineRule="auto"/>
        <w:rPr>
          <w:color w:val="000000" w:themeColor="text1"/>
        </w:rPr>
      </w:pPr>
      <w:r>
        <w:br w:type="page"/>
      </w:r>
    </w:p>
    <w:p w14:paraId="77D1A27C" w14:textId="220F047C" w:rsidR="00CD32F2" w:rsidRDefault="00CD32F2" w:rsidP="00CD32F2">
      <w:pPr>
        <w:pStyle w:val="IntOpsomming01"/>
      </w:pPr>
      <w:r>
        <w:lastRenderedPageBreak/>
        <w:t xml:space="preserve">1.b </w:t>
      </w:r>
      <w:r w:rsidRPr="00CD32F2">
        <w:t>Ondersteuning van Thomas More bij het uitbouwen van het arrangement/product - SMALL</w:t>
      </w:r>
      <w:r w:rsidRPr="00CD32F2">
        <w:rPr>
          <w:color w:val="D1375B" w:themeColor="accent2"/>
        </w:rPr>
        <w:t xml:space="preserve"> *</w:t>
      </w:r>
    </w:p>
    <w:p w14:paraId="7DD13A18" w14:textId="77777777" w:rsidR="00CD32F2" w:rsidRDefault="00F718E5" w:rsidP="00CD32F2">
      <w:pPr>
        <w:pStyle w:val="IntOpsomming01"/>
        <w:numPr>
          <w:ilvl w:val="0"/>
          <w:numId w:val="0"/>
        </w:numPr>
        <w:ind w:left="284"/>
      </w:pPr>
      <w:sdt>
        <w:sdtPr>
          <w:id w:val="-797064422"/>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Ja</w:t>
      </w:r>
    </w:p>
    <w:p w14:paraId="5EAEA321" w14:textId="77777777" w:rsidR="00CD32F2" w:rsidRDefault="00F718E5" w:rsidP="00CD32F2">
      <w:pPr>
        <w:pStyle w:val="IntOpsomming01"/>
        <w:numPr>
          <w:ilvl w:val="0"/>
          <w:numId w:val="0"/>
        </w:numPr>
        <w:ind w:left="284"/>
      </w:pPr>
      <w:sdt>
        <w:sdtPr>
          <w:id w:val="830175673"/>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Nee</w:t>
      </w:r>
    </w:p>
    <w:p w14:paraId="6CB4FEEE" w14:textId="4BEF4E8A" w:rsidR="00CD32F2" w:rsidRDefault="00CD32F2" w:rsidP="00CD32F2">
      <w:pPr>
        <w:pStyle w:val="IntOpsomming01"/>
        <w:numPr>
          <w:ilvl w:val="0"/>
          <w:numId w:val="0"/>
        </w:numPr>
        <w:ind w:left="284"/>
      </w:pPr>
      <w:r>
        <w:t>Indien ja, motiveer je antwoord:</w:t>
      </w:r>
      <w:r w:rsidRPr="00CD32F2">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D32F2" w14:paraId="4ECC517D"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3206ED5A" w14:textId="77777777" w:rsidR="00CD32F2" w:rsidRDefault="00CD32F2" w:rsidP="00CD32F2">
            <w:pPr>
              <w:pStyle w:val="IntOpsomming01"/>
              <w:numPr>
                <w:ilvl w:val="0"/>
                <w:numId w:val="0"/>
              </w:numPr>
            </w:pPr>
          </w:p>
        </w:tc>
      </w:tr>
    </w:tbl>
    <w:p w14:paraId="2CE8C72A" w14:textId="77777777" w:rsidR="00CD32F2" w:rsidRDefault="00CD32F2" w:rsidP="00CD32F2">
      <w:pPr>
        <w:pStyle w:val="IntOpsomming01"/>
        <w:numPr>
          <w:ilvl w:val="0"/>
          <w:numId w:val="0"/>
        </w:numPr>
        <w:ind w:left="284"/>
      </w:pPr>
    </w:p>
    <w:p w14:paraId="5F01EF1F" w14:textId="36A4E803" w:rsidR="00CD32F2" w:rsidRDefault="00CD32F2" w:rsidP="00CD32F2">
      <w:pPr>
        <w:pStyle w:val="IntOpsomming01"/>
      </w:pPr>
      <w:r>
        <w:t xml:space="preserve">1.c </w:t>
      </w:r>
      <w:r w:rsidRPr="00CD32F2">
        <w:t>Ondersteuning van Thomas More bij het uitbouwen van een arrangement/product – LARGE</w:t>
      </w:r>
      <w:r w:rsidRPr="00CD32F2">
        <w:rPr>
          <w:color w:val="D1375B" w:themeColor="accent2"/>
        </w:rPr>
        <w:t xml:space="preserve"> *</w:t>
      </w:r>
    </w:p>
    <w:p w14:paraId="058AC8EF" w14:textId="1552090F" w:rsidR="00CD32F2" w:rsidRDefault="00F718E5" w:rsidP="00CD32F2">
      <w:pPr>
        <w:pStyle w:val="IntOpsomming01"/>
        <w:numPr>
          <w:ilvl w:val="0"/>
          <w:numId w:val="0"/>
        </w:numPr>
        <w:ind w:left="284"/>
      </w:pPr>
      <w:sdt>
        <w:sdtPr>
          <w:id w:val="1704594583"/>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Ja</w:t>
      </w:r>
    </w:p>
    <w:p w14:paraId="384B31B2" w14:textId="6FC374FB" w:rsidR="00CD32F2" w:rsidRDefault="00F718E5" w:rsidP="00CD32F2">
      <w:pPr>
        <w:pStyle w:val="IntOpsomming01"/>
        <w:numPr>
          <w:ilvl w:val="0"/>
          <w:numId w:val="0"/>
        </w:numPr>
        <w:ind w:left="284"/>
      </w:pPr>
      <w:sdt>
        <w:sdtPr>
          <w:id w:val="1348677013"/>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Nee</w:t>
      </w:r>
    </w:p>
    <w:p w14:paraId="37BE4E55" w14:textId="6F6599CC" w:rsidR="00CD32F2" w:rsidRDefault="00CD32F2" w:rsidP="00CD32F2">
      <w:pPr>
        <w:pStyle w:val="IntOpsomming01"/>
        <w:numPr>
          <w:ilvl w:val="0"/>
          <w:numId w:val="0"/>
        </w:numPr>
        <w:ind w:left="284"/>
      </w:pPr>
      <w:r>
        <w:t>Indien ja, motiveer je antwoord:</w:t>
      </w:r>
      <w:r w:rsidRPr="00CD32F2">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D32F2" w14:paraId="372ECFB4"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1ACFF676" w14:textId="77777777" w:rsidR="00CD32F2" w:rsidRDefault="00CD32F2" w:rsidP="00417418">
            <w:pPr>
              <w:pStyle w:val="IntOpsomming01"/>
              <w:numPr>
                <w:ilvl w:val="0"/>
                <w:numId w:val="0"/>
              </w:numPr>
            </w:pPr>
          </w:p>
        </w:tc>
      </w:tr>
    </w:tbl>
    <w:p w14:paraId="37B4EBF7" w14:textId="77777777" w:rsidR="00CD32F2" w:rsidRDefault="00CD32F2" w:rsidP="00CD32F2">
      <w:pPr>
        <w:pStyle w:val="IntOpsomming01"/>
        <w:numPr>
          <w:ilvl w:val="0"/>
          <w:numId w:val="0"/>
        </w:numPr>
        <w:ind w:left="284"/>
      </w:pPr>
    </w:p>
    <w:p w14:paraId="45371D84" w14:textId="77777777" w:rsidR="00AF674E" w:rsidRDefault="00AF674E">
      <w:pPr>
        <w:spacing w:after="160" w:line="259" w:lineRule="auto"/>
        <w:rPr>
          <w:color w:val="000000" w:themeColor="text1"/>
        </w:rPr>
      </w:pPr>
      <w:r>
        <w:br w:type="page"/>
      </w:r>
    </w:p>
    <w:p w14:paraId="2EA6591B" w14:textId="6466577C" w:rsidR="00CD32F2" w:rsidRDefault="00CD32F2" w:rsidP="00AF674E">
      <w:pPr>
        <w:pStyle w:val="IntOpsomming01"/>
      </w:pPr>
      <w:r>
        <w:lastRenderedPageBreak/>
        <w:t xml:space="preserve">2.a </w:t>
      </w:r>
      <w:r w:rsidRPr="00CD32F2">
        <w:t>Basis promotiepakket</w:t>
      </w:r>
      <w:r w:rsidRPr="00CD32F2">
        <w:rPr>
          <w:color w:val="D1375B" w:themeColor="accent2"/>
        </w:rPr>
        <w:t xml:space="preserve"> *</w:t>
      </w:r>
    </w:p>
    <w:p w14:paraId="19F749EE" w14:textId="77777777" w:rsidR="00CD32F2" w:rsidRDefault="00F718E5" w:rsidP="00CD32F2">
      <w:pPr>
        <w:pStyle w:val="IntOpsomming01"/>
        <w:numPr>
          <w:ilvl w:val="0"/>
          <w:numId w:val="0"/>
        </w:numPr>
        <w:ind w:left="284"/>
      </w:pPr>
      <w:sdt>
        <w:sdtPr>
          <w:id w:val="1098753826"/>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Ja</w:t>
      </w:r>
    </w:p>
    <w:p w14:paraId="3EDBF66B" w14:textId="77777777" w:rsidR="00CD32F2" w:rsidRDefault="00F718E5" w:rsidP="00CD32F2">
      <w:pPr>
        <w:pStyle w:val="IntOpsomming01"/>
        <w:numPr>
          <w:ilvl w:val="0"/>
          <w:numId w:val="0"/>
        </w:numPr>
        <w:ind w:left="284"/>
      </w:pPr>
      <w:sdt>
        <w:sdtPr>
          <w:id w:val="617569236"/>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Nee</w:t>
      </w:r>
    </w:p>
    <w:p w14:paraId="1789413D" w14:textId="0EFD14B6" w:rsidR="00CD32F2" w:rsidRDefault="00CD32F2" w:rsidP="00CD32F2">
      <w:pPr>
        <w:pStyle w:val="IntOpsomming01"/>
        <w:numPr>
          <w:ilvl w:val="0"/>
          <w:numId w:val="0"/>
        </w:numPr>
        <w:ind w:left="284"/>
      </w:pPr>
      <w:r>
        <w:t>Indien ja, motiveer je antwoord:</w:t>
      </w:r>
      <w:r w:rsidRPr="00CD32F2">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D32F2" w14:paraId="7F159F01"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079876E3" w14:textId="77777777" w:rsidR="00CD32F2" w:rsidRDefault="00CD32F2" w:rsidP="00417418">
            <w:pPr>
              <w:pStyle w:val="IntOpsomming01"/>
              <w:numPr>
                <w:ilvl w:val="0"/>
                <w:numId w:val="0"/>
              </w:numPr>
            </w:pPr>
          </w:p>
        </w:tc>
      </w:tr>
    </w:tbl>
    <w:p w14:paraId="42E68666" w14:textId="77777777" w:rsidR="00CD32F2" w:rsidRDefault="00CD32F2" w:rsidP="00CD32F2">
      <w:pPr>
        <w:pStyle w:val="IntOpsomming01"/>
        <w:numPr>
          <w:ilvl w:val="0"/>
          <w:numId w:val="0"/>
        </w:numPr>
        <w:ind w:left="284"/>
      </w:pPr>
    </w:p>
    <w:p w14:paraId="409140F1" w14:textId="1E10514D" w:rsidR="00CD32F2" w:rsidRDefault="00CD32F2" w:rsidP="00AF674E">
      <w:pPr>
        <w:pStyle w:val="IntOpsomming01"/>
      </w:pPr>
      <w:r>
        <w:t>2.b</w:t>
      </w:r>
      <w:r w:rsidRPr="00CD32F2">
        <w:rPr>
          <w:color w:val="auto"/>
        </w:rPr>
        <w:t xml:space="preserve"> </w:t>
      </w:r>
      <w:r w:rsidRPr="00CD32F2">
        <w:t>Uitgebreid promotiepakket</w:t>
      </w:r>
      <w:r w:rsidRPr="00CD32F2">
        <w:rPr>
          <w:color w:val="D1375B" w:themeColor="accent2"/>
        </w:rPr>
        <w:t xml:space="preserve"> *</w:t>
      </w:r>
    </w:p>
    <w:p w14:paraId="4A180FDF" w14:textId="77777777" w:rsidR="00CD32F2" w:rsidRDefault="00F718E5" w:rsidP="00CD32F2">
      <w:pPr>
        <w:pStyle w:val="IntOpsomming01"/>
        <w:numPr>
          <w:ilvl w:val="0"/>
          <w:numId w:val="0"/>
        </w:numPr>
        <w:ind w:left="284"/>
      </w:pPr>
      <w:sdt>
        <w:sdtPr>
          <w:id w:val="757641277"/>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Ja</w:t>
      </w:r>
    </w:p>
    <w:p w14:paraId="1825BBF9" w14:textId="77777777" w:rsidR="00CD32F2" w:rsidRDefault="00F718E5" w:rsidP="00CD32F2">
      <w:pPr>
        <w:pStyle w:val="IntOpsomming01"/>
        <w:numPr>
          <w:ilvl w:val="0"/>
          <w:numId w:val="0"/>
        </w:numPr>
        <w:ind w:left="284"/>
      </w:pPr>
      <w:sdt>
        <w:sdtPr>
          <w:id w:val="1920441995"/>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Nee</w:t>
      </w:r>
    </w:p>
    <w:p w14:paraId="7AA910C0" w14:textId="730BBFE0" w:rsidR="00CD32F2" w:rsidRDefault="00CD32F2" w:rsidP="00CD32F2">
      <w:pPr>
        <w:pStyle w:val="IntOpsomming01"/>
        <w:numPr>
          <w:ilvl w:val="0"/>
          <w:numId w:val="0"/>
        </w:numPr>
        <w:ind w:left="284"/>
      </w:pPr>
      <w:r>
        <w:t>Indien ja, motiveer je antwoord:</w:t>
      </w:r>
      <w:r w:rsidRPr="00CD32F2">
        <w:rPr>
          <w:color w:val="D1375B" w:themeColor="accent2"/>
        </w:rPr>
        <w:t xml:space="preserve"> *</w:t>
      </w:r>
    </w:p>
    <w:tbl>
      <w:tblPr>
        <w:tblStyle w:val="Tabelraster"/>
        <w:tblW w:w="0" w:type="auto"/>
        <w:tblInd w:w="284" w:type="dxa"/>
        <w:tblLook w:val="04A0" w:firstRow="1" w:lastRow="0" w:firstColumn="1" w:lastColumn="0" w:noHBand="0" w:noVBand="1"/>
      </w:tblPr>
      <w:tblGrid>
        <w:gridCol w:w="9910"/>
      </w:tblGrid>
      <w:tr w:rsidR="00CD32F2" w14:paraId="3C9F5E03"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42F49906" w14:textId="77777777" w:rsidR="00CD32F2" w:rsidRDefault="00CD32F2" w:rsidP="00417418">
            <w:pPr>
              <w:pStyle w:val="IntOpsomming01"/>
              <w:numPr>
                <w:ilvl w:val="0"/>
                <w:numId w:val="0"/>
              </w:numPr>
            </w:pPr>
          </w:p>
        </w:tc>
      </w:tr>
    </w:tbl>
    <w:p w14:paraId="4AED8F04" w14:textId="77777777" w:rsidR="00CD32F2" w:rsidRDefault="00CD32F2" w:rsidP="00CD32F2">
      <w:pPr>
        <w:pStyle w:val="IntOpsomming01"/>
        <w:numPr>
          <w:ilvl w:val="0"/>
          <w:numId w:val="0"/>
        </w:numPr>
        <w:ind w:left="284"/>
      </w:pPr>
    </w:p>
    <w:p w14:paraId="6A7C4457" w14:textId="77777777" w:rsidR="00AF674E" w:rsidRDefault="00AF674E">
      <w:pPr>
        <w:spacing w:after="160" w:line="259" w:lineRule="auto"/>
        <w:rPr>
          <w:color w:val="000000" w:themeColor="text1"/>
        </w:rPr>
      </w:pPr>
      <w:r>
        <w:br w:type="page"/>
      </w:r>
    </w:p>
    <w:p w14:paraId="496FA1AE" w14:textId="2E5769A2" w:rsidR="00CD32F2" w:rsidRDefault="00CD32F2" w:rsidP="00AF674E">
      <w:pPr>
        <w:pStyle w:val="IntOpsomming01"/>
      </w:pPr>
      <w:r>
        <w:lastRenderedPageBreak/>
        <w:t>3.a</w:t>
      </w:r>
      <w:r w:rsidRPr="00CD32F2">
        <w:rPr>
          <w:color w:val="auto"/>
        </w:rPr>
        <w:t xml:space="preserve"> </w:t>
      </w:r>
      <w:r w:rsidRPr="00CD32F2">
        <w:t>Digitale ondersteuning door externe partij</w:t>
      </w:r>
      <w:r w:rsidRPr="00CD32F2">
        <w:rPr>
          <w:color w:val="D1375B" w:themeColor="accent2"/>
        </w:rPr>
        <w:t xml:space="preserve"> *</w:t>
      </w:r>
    </w:p>
    <w:p w14:paraId="68B31ED5" w14:textId="77777777" w:rsidR="00CD32F2" w:rsidRDefault="00F718E5" w:rsidP="00CD32F2">
      <w:pPr>
        <w:pStyle w:val="IntOpsomming01"/>
        <w:numPr>
          <w:ilvl w:val="0"/>
          <w:numId w:val="0"/>
        </w:numPr>
        <w:ind w:left="284"/>
      </w:pPr>
      <w:sdt>
        <w:sdtPr>
          <w:id w:val="-542745465"/>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Ja</w:t>
      </w:r>
    </w:p>
    <w:p w14:paraId="3AB2AE71" w14:textId="77777777" w:rsidR="00CD32F2" w:rsidRDefault="00F718E5" w:rsidP="00CD32F2">
      <w:pPr>
        <w:pStyle w:val="IntOpsomming01"/>
        <w:numPr>
          <w:ilvl w:val="0"/>
          <w:numId w:val="0"/>
        </w:numPr>
        <w:ind w:left="284"/>
      </w:pPr>
      <w:sdt>
        <w:sdtPr>
          <w:id w:val="-325357656"/>
          <w14:checkbox>
            <w14:checked w14:val="0"/>
            <w14:checkedState w14:val="2612" w14:font="MS Gothic"/>
            <w14:uncheckedState w14:val="2610" w14:font="MS Gothic"/>
          </w14:checkbox>
        </w:sdtPr>
        <w:sdtEndPr/>
        <w:sdtContent>
          <w:r w:rsidR="00CD32F2">
            <w:rPr>
              <w:rFonts w:ascii="MS Gothic" w:eastAsia="MS Gothic" w:hAnsi="MS Gothic" w:hint="eastAsia"/>
            </w:rPr>
            <w:t>☐</w:t>
          </w:r>
        </w:sdtContent>
      </w:sdt>
      <w:r w:rsidR="00CD32F2">
        <w:t xml:space="preserve"> Nee</w:t>
      </w:r>
    </w:p>
    <w:p w14:paraId="73DAEF74" w14:textId="1F445200" w:rsidR="00CD32F2" w:rsidRDefault="00CD32F2" w:rsidP="00CD32F2">
      <w:pPr>
        <w:pStyle w:val="IntOpsomming01"/>
        <w:numPr>
          <w:ilvl w:val="0"/>
          <w:numId w:val="0"/>
        </w:numPr>
        <w:ind w:left="284"/>
      </w:pPr>
      <w:r>
        <w:t>Indien ja, motiveer je antwoord:</w:t>
      </w:r>
      <w:r w:rsidRPr="00CD32F2">
        <w:rPr>
          <w:color w:val="D1375B" w:themeColor="accent2"/>
        </w:rPr>
        <w:t xml:space="preserve"> *</w:t>
      </w:r>
      <w:r>
        <w:br/>
        <w:t>V</w:t>
      </w:r>
      <w:r w:rsidRPr="00CD32F2">
        <w:t xml:space="preserve">oeg een detaillering van de ondersteuning en de geschatte kostprijs (excl. btw) hiervan toe. Heb je hiervoor al een offerte? Bezorg ons deze dan via </w:t>
      </w:r>
      <w:hyperlink r:id="rId19" w:history="1">
        <w:r w:rsidRPr="00CD32F2">
          <w:rPr>
            <w:rStyle w:val="Hyperlink"/>
            <w:color w:val="D1375B" w:themeColor="accent2"/>
          </w:rPr>
          <w:t>brabantkustdekempen@provincieantwerpen.be</w:t>
        </w:r>
      </w:hyperlink>
      <w:r w:rsidRPr="00CD32F2">
        <w:t>.</w:t>
      </w:r>
    </w:p>
    <w:tbl>
      <w:tblPr>
        <w:tblStyle w:val="Tabelraster"/>
        <w:tblW w:w="0" w:type="auto"/>
        <w:tblInd w:w="284" w:type="dxa"/>
        <w:tblLook w:val="04A0" w:firstRow="1" w:lastRow="0" w:firstColumn="1" w:lastColumn="0" w:noHBand="0" w:noVBand="1"/>
      </w:tblPr>
      <w:tblGrid>
        <w:gridCol w:w="9910"/>
      </w:tblGrid>
      <w:tr w:rsidR="00CD32F2" w14:paraId="5E67CC69" w14:textId="77777777" w:rsidTr="00AF674E">
        <w:trPr>
          <w:cnfStyle w:val="100000000000" w:firstRow="1" w:lastRow="0" w:firstColumn="0" w:lastColumn="0" w:oddVBand="0" w:evenVBand="0" w:oddHBand="0" w:evenHBand="0" w:firstRowFirstColumn="0" w:firstRowLastColumn="0" w:lastRowFirstColumn="0" w:lastRowLastColumn="0"/>
          <w:trHeight w:val="3402"/>
        </w:trPr>
        <w:tc>
          <w:tcPr>
            <w:tcW w:w="10194" w:type="dxa"/>
          </w:tcPr>
          <w:p w14:paraId="31211D24" w14:textId="77777777" w:rsidR="00CD32F2" w:rsidRDefault="00CD32F2" w:rsidP="00417418">
            <w:pPr>
              <w:pStyle w:val="IntOpsomming01"/>
              <w:numPr>
                <w:ilvl w:val="0"/>
                <w:numId w:val="0"/>
              </w:numPr>
            </w:pPr>
          </w:p>
        </w:tc>
      </w:tr>
    </w:tbl>
    <w:p w14:paraId="7D1D8067" w14:textId="77777777" w:rsidR="00CD32F2" w:rsidRPr="00CD32F2" w:rsidRDefault="00CD32F2" w:rsidP="00CD32F2">
      <w:pPr>
        <w:pStyle w:val="IntOpsomming01"/>
        <w:numPr>
          <w:ilvl w:val="0"/>
          <w:numId w:val="0"/>
        </w:numPr>
        <w:ind w:left="284"/>
      </w:pPr>
    </w:p>
    <w:p w14:paraId="4560D613" w14:textId="3CC26ED4" w:rsidR="00CD32F2" w:rsidRDefault="00CD32F2" w:rsidP="00CD32F2">
      <w:pPr>
        <w:pStyle w:val="IntOpsomming01"/>
      </w:pPr>
      <w:r>
        <w:t>I</w:t>
      </w:r>
      <w:r w:rsidRPr="00CD32F2">
        <w:t>ndien het beschikbare budget het niet toelaat om alle gewenste ondersteuning toe te wijzen, geef dan hieronder uw Top 3 van de ondersteuningsopties aan.</w:t>
      </w:r>
    </w:p>
    <w:p w14:paraId="0DA1FCD4" w14:textId="77777777" w:rsidR="00CD32F2" w:rsidRDefault="00CD32F2" w:rsidP="00CD32F2">
      <w:pPr>
        <w:pStyle w:val="IntOpsomming01"/>
        <w:numPr>
          <w:ilvl w:val="0"/>
          <w:numId w:val="0"/>
        </w:numPr>
        <w:ind w:left="284"/>
      </w:pPr>
    </w:p>
    <w:p w14:paraId="666B83C0" w14:textId="77777777" w:rsidR="00CD32F2" w:rsidRDefault="00CD32F2" w:rsidP="00CD32F2">
      <w:pPr>
        <w:pStyle w:val="IntOpsomming02"/>
      </w:pPr>
      <w:r w:rsidRPr="00CD32F2">
        <w:t xml:space="preserve">Score 1: Dit is uw hoogste prioriteit (de meest essentiële ondersteuning). </w:t>
      </w:r>
    </w:p>
    <w:p w14:paraId="2FF13A07" w14:textId="77777777" w:rsidR="00CD32F2" w:rsidRDefault="00CD32F2" w:rsidP="00CD32F2">
      <w:pPr>
        <w:pStyle w:val="IntOpsomming02"/>
      </w:pPr>
      <w:r w:rsidRPr="00CD32F2">
        <w:t xml:space="preserve">Score 3: Dit is de derde en laagste prioriteit binnen uw Top 3. </w:t>
      </w:r>
    </w:p>
    <w:p w14:paraId="33766B9C" w14:textId="45AA43A0" w:rsidR="00CD32F2" w:rsidRDefault="00CD32F2" w:rsidP="00CD32F2">
      <w:pPr>
        <w:pStyle w:val="IntOpsomming02"/>
      </w:pPr>
      <w:r w:rsidRPr="00CD32F2">
        <w:t>Laat de andere opties leeg (geen score).</w:t>
      </w:r>
    </w:p>
    <w:p w14:paraId="74D3DD69" w14:textId="77777777" w:rsidR="00CD32F2" w:rsidRDefault="00CD32F2" w:rsidP="00CD32F2">
      <w:pPr>
        <w:pStyle w:val="IntOpsomming02"/>
        <w:numPr>
          <w:ilvl w:val="0"/>
          <w:numId w:val="0"/>
        </w:numPr>
        <w:ind w:left="568" w:hanging="284"/>
      </w:pPr>
    </w:p>
    <w:tbl>
      <w:tblPr>
        <w:tblStyle w:val="Onopgemaaktetabel1"/>
        <w:tblW w:w="0" w:type="auto"/>
        <w:tblLook w:val="04A0" w:firstRow="1" w:lastRow="0" w:firstColumn="1" w:lastColumn="0" w:noHBand="0" w:noVBand="1"/>
      </w:tblPr>
      <w:tblGrid>
        <w:gridCol w:w="2548"/>
        <w:gridCol w:w="2548"/>
        <w:gridCol w:w="2549"/>
        <w:gridCol w:w="2549"/>
      </w:tblGrid>
      <w:tr w:rsidR="00CA2F05" w14:paraId="5FA8C0C5" w14:textId="77777777" w:rsidTr="00CA2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Pr>
          <w:p w14:paraId="0BF23C72" w14:textId="77777777" w:rsidR="00CA2F05" w:rsidRDefault="00CA2F05" w:rsidP="00CA2F05">
            <w:pPr>
              <w:pStyle w:val="IntOpsomming02"/>
              <w:numPr>
                <w:ilvl w:val="0"/>
                <w:numId w:val="0"/>
              </w:numPr>
            </w:pPr>
          </w:p>
        </w:tc>
        <w:tc>
          <w:tcPr>
            <w:tcW w:w="2548" w:type="dxa"/>
          </w:tcPr>
          <w:p w14:paraId="7E001F51" w14:textId="77777777" w:rsidR="00CA2F05" w:rsidRDefault="00CA2F05" w:rsidP="00CA2F05">
            <w:pPr>
              <w:pStyle w:val="IntOpsomming02"/>
              <w:numPr>
                <w:ilvl w:val="0"/>
                <w:numId w:val="0"/>
              </w:numPr>
              <w:jc w:val="center"/>
              <w:cnfStyle w:val="100000000000" w:firstRow="1" w:lastRow="0" w:firstColumn="0" w:lastColumn="0" w:oddVBand="0" w:evenVBand="0" w:oddHBand="0" w:evenHBand="0" w:firstRowFirstColumn="0" w:firstRowLastColumn="0" w:lastRowFirstColumn="0" w:lastRowLastColumn="0"/>
              <w:rPr>
                <w:b w:val="0"/>
                <w:bCs w:val="0"/>
                <w:caps w:val="0"/>
              </w:rPr>
            </w:pPr>
            <w:r>
              <w:t xml:space="preserve">1 </w:t>
            </w:r>
          </w:p>
          <w:p w14:paraId="670587DA" w14:textId="0362BD2D" w:rsidR="00CA2F05" w:rsidRDefault="00CA2F05" w:rsidP="00CA2F05">
            <w:pPr>
              <w:pStyle w:val="IntOpsomming02"/>
              <w:numPr>
                <w:ilvl w:val="0"/>
                <w:numId w:val="0"/>
              </w:numPr>
              <w:jc w:val="center"/>
              <w:cnfStyle w:val="100000000000" w:firstRow="1" w:lastRow="0" w:firstColumn="0" w:lastColumn="0" w:oddVBand="0" w:evenVBand="0" w:oddHBand="0" w:evenHBand="0" w:firstRowFirstColumn="0" w:firstRowLastColumn="0" w:lastRowFirstColumn="0" w:lastRowLastColumn="0"/>
            </w:pPr>
            <w:r>
              <w:t>(hoogste prioriteit)</w:t>
            </w:r>
          </w:p>
        </w:tc>
        <w:tc>
          <w:tcPr>
            <w:tcW w:w="2549" w:type="dxa"/>
          </w:tcPr>
          <w:p w14:paraId="5A399700" w14:textId="0898FF28" w:rsidR="00CA2F05" w:rsidRDefault="00CA2F05" w:rsidP="00CA2F05">
            <w:pPr>
              <w:pStyle w:val="IntOpsomming02"/>
              <w:numPr>
                <w:ilvl w:val="0"/>
                <w:numId w:val="0"/>
              </w:numPr>
              <w:jc w:val="center"/>
              <w:cnfStyle w:val="100000000000" w:firstRow="1" w:lastRow="0" w:firstColumn="0" w:lastColumn="0" w:oddVBand="0" w:evenVBand="0" w:oddHBand="0" w:evenHBand="0" w:firstRowFirstColumn="0" w:firstRowLastColumn="0" w:lastRowFirstColumn="0" w:lastRowLastColumn="0"/>
            </w:pPr>
            <w:r>
              <w:t>2</w:t>
            </w:r>
          </w:p>
        </w:tc>
        <w:tc>
          <w:tcPr>
            <w:tcW w:w="2549" w:type="dxa"/>
          </w:tcPr>
          <w:p w14:paraId="52A53521" w14:textId="77777777" w:rsidR="00CA2F05" w:rsidRDefault="00CA2F05" w:rsidP="00CA2F05">
            <w:pPr>
              <w:pStyle w:val="IntOpsomming02"/>
              <w:numPr>
                <w:ilvl w:val="0"/>
                <w:numId w:val="0"/>
              </w:numPr>
              <w:jc w:val="center"/>
              <w:cnfStyle w:val="100000000000" w:firstRow="1" w:lastRow="0" w:firstColumn="0" w:lastColumn="0" w:oddVBand="0" w:evenVBand="0" w:oddHBand="0" w:evenHBand="0" w:firstRowFirstColumn="0" w:firstRowLastColumn="0" w:lastRowFirstColumn="0" w:lastRowLastColumn="0"/>
              <w:rPr>
                <w:b w:val="0"/>
                <w:bCs w:val="0"/>
                <w:caps w:val="0"/>
              </w:rPr>
            </w:pPr>
            <w:r>
              <w:t xml:space="preserve">3 </w:t>
            </w:r>
          </w:p>
          <w:p w14:paraId="6E62CEE9" w14:textId="65BE5A90" w:rsidR="00CA2F05" w:rsidRDefault="00CA2F05" w:rsidP="00CA2F05">
            <w:pPr>
              <w:pStyle w:val="IntOpsomming02"/>
              <w:numPr>
                <w:ilvl w:val="0"/>
                <w:numId w:val="0"/>
              </w:numPr>
              <w:jc w:val="center"/>
              <w:cnfStyle w:val="100000000000" w:firstRow="1" w:lastRow="0" w:firstColumn="0" w:lastColumn="0" w:oddVBand="0" w:evenVBand="0" w:oddHBand="0" w:evenHBand="0" w:firstRowFirstColumn="0" w:firstRowLastColumn="0" w:lastRowFirstColumn="0" w:lastRowLastColumn="0"/>
            </w:pPr>
            <w:r>
              <w:t>(Laagste prioriteit)</w:t>
            </w:r>
          </w:p>
        </w:tc>
      </w:tr>
      <w:tr w:rsidR="00CA2F05" w14:paraId="4B8F45BC" w14:textId="77777777" w:rsidTr="00CA2F05">
        <w:tc>
          <w:tcPr>
            <w:cnfStyle w:val="001000000000" w:firstRow="0" w:lastRow="0" w:firstColumn="1" w:lastColumn="0" w:oddVBand="0" w:evenVBand="0" w:oddHBand="0" w:evenHBand="0" w:firstRowFirstColumn="0" w:firstRowLastColumn="0" w:lastRowFirstColumn="0" w:lastRowLastColumn="0"/>
            <w:tcW w:w="2548" w:type="dxa"/>
          </w:tcPr>
          <w:p w14:paraId="67F836C8" w14:textId="12D7FF1D" w:rsidR="00CA2F05" w:rsidRDefault="00CA2F05" w:rsidP="00CA2F05">
            <w:pPr>
              <w:pStyle w:val="IntOpsomming02"/>
              <w:numPr>
                <w:ilvl w:val="0"/>
                <w:numId w:val="0"/>
              </w:numPr>
            </w:pPr>
            <w:r>
              <w:t>1</w:t>
            </w:r>
            <w:r w:rsidRPr="00CA2F05">
              <w:t xml:space="preserve">.a </w:t>
            </w:r>
            <w:r w:rsidRPr="00CA2F05">
              <w:rPr>
                <w:b w:val="0"/>
                <w:bCs w:val="0"/>
              </w:rPr>
              <w:t>Ondersteuning van BUas</w:t>
            </w:r>
            <w:r w:rsidRPr="00CA2F05">
              <w:t> </w:t>
            </w:r>
          </w:p>
        </w:tc>
        <w:sdt>
          <w:sdtPr>
            <w:id w:val="-935128387"/>
            <w14:checkbox>
              <w14:checked w14:val="0"/>
              <w14:checkedState w14:val="2612" w14:font="MS Gothic"/>
              <w14:uncheckedState w14:val="2610" w14:font="MS Gothic"/>
            </w14:checkbox>
          </w:sdtPr>
          <w:sdtEndPr/>
          <w:sdtContent>
            <w:tc>
              <w:tcPr>
                <w:tcW w:w="2548" w:type="dxa"/>
              </w:tcPr>
              <w:p w14:paraId="385A821B" w14:textId="15328AEB"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906445228"/>
            <w14:checkbox>
              <w14:checked w14:val="0"/>
              <w14:checkedState w14:val="2612" w14:font="MS Gothic"/>
              <w14:uncheckedState w14:val="2610" w14:font="MS Gothic"/>
            </w14:checkbox>
          </w:sdtPr>
          <w:sdtEndPr/>
          <w:sdtContent>
            <w:tc>
              <w:tcPr>
                <w:tcW w:w="2549" w:type="dxa"/>
              </w:tcPr>
              <w:p w14:paraId="033E0B6C" w14:textId="5833F08E"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112346411"/>
            <w14:checkbox>
              <w14:checked w14:val="0"/>
              <w14:checkedState w14:val="2612" w14:font="MS Gothic"/>
              <w14:uncheckedState w14:val="2610" w14:font="MS Gothic"/>
            </w14:checkbox>
          </w:sdtPr>
          <w:sdtEndPr/>
          <w:sdtContent>
            <w:tc>
              <w:tcPr>
                <w:tcW w:w="2549" w:type="dxa"/>
              </w:tcPr>
              <w:p w14:paraId="7E48D7E4" w14:textId="02D993BC"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A2F05" w14:paraId="7B26E510" w14:textId="77777777" w:rsidTr="00CA2F05">
        <w:tc>
          <w:tcPr>
            <w:cnfStyle w:val="001000000000" w:firstRow="0" w:lastRow="0" w:firstColumn="1" w:lastColumn="0" w:oddVBand="0" w:evenVBand="0" w:oddHBand="0" w:evenHBand="0" w:firstRowFirstColumn="0" w:firstRowLastColumn="0" w:lastRowFirstColumn="0" w:lastRowLastColumn="0"/>
            <w:tcW w:w="2548" w:type="dxa"/>
          </w:tcPr>
          <w:p w14:paraId="52730A19" w14:textId="31327CDF" w:rsidR="00CA2F05" w:rsidRDefault="00CA2F05" w:rsidP="00CA2F05">
            <w:pPr>
              <w:pStyle w:val="IntOpsomming02"/>
              <w:numPr>
                <w:ilvl w:val="0"/>
                <w:numId w:val="0"/>
              </w:numPr>
            </w:pPr>
            <w:r>
              <w:t xml:space="preserve">1.b </w:t>
            </w:r>
            <w:r w:rsidRPr="00CA2F05">
              <w:rPr>
                <w:b w:val="0"/>
                <w:bCs w:val="0"/>
              </w:rPr>
              <w:t>Ondersteuning van Thomas More - SMALL</w:t>
            </w:r>
          </w:p>
        </w:tc>
        <w:sdt>
          <w:sdtPr>
            <w:id w:val="-1765988613"/>
            <w14:checkbox>
              <w14:checked w14:val="0"/>
              <w14:checkedState w14:val="2612" w14:font="MS Gothic"/>
              <w14:uncheckedState w14:val="2610" w14:font="MS Gothic"/>
            </w14:checkbox>
          </w:sdtPr>
          <w:sdtEndPr/>
          <w:sdtContent>
            <w:tc>
              <w:tcPr>
                <w:tcW w:w="2548" w:type="dxa"/>
              </w:tcPr>
              <w:p w14:paraId="225741E4" w14:textId="55DF7F76"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538501602"/>
            <w14:checkbox>
              <w14:checked w14:val="0"/>
              <w14:checkedState w14:val="2612" w14:font="MS Gothic"/>
              <w14:uncheckedState w14:val="2610" w14:font="MS Gothic"/>
            </w14:checkbox>
          </w:sdtPr>
          <w:sdtEndPr/>
          <w:sdtContent>
            <w:tc>
              <w:tcPr>
                <w:tcW w:w="2549" w:type="dxa"/>
              </w:tcPr>
              <w:p w14:paraId="08879562" w14:textId="22F2F46E"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962154680"/>
            <w14:checkbox>
              <w14:checked w14:val="0"/>
              <w14:checkedState w14:val="2612" w14:font="MS Gothic"/>
              <w14:uncheckedState w14:val="2610" w14:font="MS Gothic"/>
            </w14:checkbox>
          </w:sdtPr>
          <w:sdtEndPr/>
          <w:sdtContent>
            <w:tc>
              <w:tcPr>
                <w:tcW w:w="2549" w:type="dxa"/>
              </w:tcPr>
              <w:p w14:paraId="547A8400" w14:textId="7C70BC13"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A2F05" w14:paraId="0A6F2DCA" w14:textId="77777777" w:rsidTr="00CA2F05">
        <w:tc>
          <w:tcPr>
            <w:cnfStyle w:val="001000000000" w:firstRow="0" w:lastRow="0" w:firstColumn="1" w:lastColumn="0" w:oddVBand="0" w:evenVBand="0" w:oddHBand="0" w:evenHBand="0" w:firstRowFirstColumn="0" w:firstRowLastColumn="0" w:lastRowFirstColumn="0" w:lastRowLastColumn="0"/>
            <w:tcW w:w="2548" w:type="dxa"/>
          </w:tcPr>
          <w:p w14:paraId="1E2E9AB0" w14:textId="5790638B" w:rsidR="00CA2F05" w:rsidRPr="00CA2F05" w:rsidRDefault="00CA2F05" w:rsidP="00CA2F05">
            <w:pPr>
              <w:pStyle w:val="IntOpsomming02"/>
              <w:numPr>
                <w:ilvl w:val="0"/>
                <w:numId w:val="0"/>
              </w:numPr>
              <w:rPr>
                <w:b w:val="0"/>
                <w:bCs w:val="0"/>
              </w:rPr>
            </w:pPr>
            <w:r>
              <w:t xml:space="preserve">1.c </w:t>
            </w:r>
            <w:r>
              <w:rPr>
                <w:b w:val="0"/>
                <w:bCs w:val="0"/>
              </w:rPr>
              <w:t>Ondersteuning van Thomas More - LARGE</w:t>
            </w:r>
          </w:p>
        </w:tc>
        <w:sdt>
          <w:sdtPr>
            <w:id w:val="-1611353526"/>
            <w14:checkbox>
              <w14:checked w14:val="0"/>
              <w14:checkedState w14:val="2612" w14:font="MS Gothic"/>
              <w14:uncheckedState w14:val="2610" w14:font="MS Gothic"/>
            </w14:checkbox>
          </w:sdtPr>
          <w:sdtEndPr/>
          <w:sdtContent>
            <w:tc>
              <w:tcPr>
                <w:tcW w:w="2548" w:type="dxa"/>
              </w:tcPr>
              <w:p w14:paraId="7CF11FC9" w14:textId="197B5915"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51321047"/>
            <w14:checkbox>
              <w14:checked w14:val="0"/>
              <w14:checkedState w14:val="2612" w14:font="MS Gothic"/>
              <w14:uncheckedState w14:val="2610" w14:font="MS Gothic"/>
            </w14:checkbox>
          </w:sdtPr>
          <w:sdtEndPr/>
          <w:sdtContent>
            <w:tc>
              <w:tcPr>
                <w:tcW w:w="2549" w:type="dxa"/>
              </w:tcPr>
              <w:p w14:paraId="495D57A8" w14:textId="353292AC"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723644300"/>
            <w14:checkbox>
              <w14:checked w14:val="0"/>
              <w14:checkedState w14:val="2612" w14:font="MS Gothic"/>
              <w14:uncheckedState w14:val="2610" w14:font="MS Gothic"/>
            </w14:checkbox>
          </w:sdtPr>
          <w:sdtEndPr/>
          <w:sdtContent>
            <w:tc>
              <w:tcPr>
                <w:tcW w:w="2549" w:type="dxa"/>
              </w:tcPr>
              <w:p w14:paraId="1CF8A8C4" w14:textId="14C3537E"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A2F05" w14:paraId="0BF0153D" w14:textId="77777777" w:rsidTr="00CA2F05">
        <w:tc>
          <w:tcPr>
            <w:cnfStyle w:val="001000000000" w:firstRow="0" w:lastRow="0" w:firstColumn="1" w:lastColumn="0" w:oddVBand="0" w:evenVBand="0" w:oddHBand="0" w:evenHBand="0" w:firstRowFirstColumn="0" w:firstRowLastColumn="0" w:lastRowFirstColumn="0" w:lastRowLastColumn="0"/>
            <w:tcW w:w="2548" w:type="dxa"/>
          </w:tcPr>
          <w:p w14:paraId="7D394F78" w14:textId="77777777" w:rsidR="00CA2F05" w:rsidRDefault="00CA2F05" w:rsidP="00CA2F05">
            <w:pPr>
              <w:pStyle w:val="IntOpsomming02"/>
              <w:numPr>
                <w:ilvl w:val="0"/>
                <w:numId w:val="0"/>
              </w:numPr>
            </w:pPr>
            <w:r>
              <w:t xml:space="preserve">2.a </w:t>
            </w:r>
            <w:r>
              <w:rPr>
                <w:b w:val="0"/>
                <w:bCs w:val="0"/>
              </w:rPr>
              <w:t>Basis promotiepakket</w:t>
            </w:r>
          </w:p>
          <w:p w14:paraId="663C55E7" w14:textId="5F5FF309" w:rsidR="00CA2F05" w:rsidRPr="00CA2F05" w:rsidRDefault="00CA2F05" w:rsidP="00CA2F05">
            <w:pPr>
              <w:pStyle w:val="IntOpsomming02"/>
              <w:numPr>
                <w:ilvl w:val="0"/>
                <w:numId w:val="0"/>
              </w:numPr>
              <w:rPr>
                <w:b w:val="0"/>
                <w:bCs w:val="0"/>
              </w:rPr>
            </w:pPr>
          </w:p>
        </w:tc>
        <w:sdt>
          <w:sdtPr>
            <w:id w:val="-1611652539"/>
            <w14:checkbox>
              <w14:checked w14:val="0"/>
              <w14:checkedState w14:val="2612" w14:font="MS Gothic"/>
              <w14:uncheckedState w14:val="2610" w14:font="MS Gothic"/>
            </w14:checkbox>
          </w:sdtPr>
          <w:sdtEndPr/>
          <w:sdtContent>
            <w:tc>
              <w:tcPr>
                <w:tcW w:w="2548" w:type="dxa"/>
              </w:tcPr>
              <w:p w14:paraId="33B86F9C" w14:textId="05F6DB1F"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933817172"/>
            <w14:checkbox>
              <w14:checked w14:val="0"/>
              <w14:checkedState w14:val="2612" w14:font="MS Gothic"/>
              <w14:uncheckedState w14:val="2610" w14:font="MS Gothic"/>
            </w14:checkbox>
          </w:sdtPr>
          <w:sdtEndPr/>
          <w:sdtContent>
            <w:tc>
              <w:tcPr>
                <w:tcW w:w="2549" w:type="dxa"/>
              </w:tcPr>
              <w:p w14:paraId="459E94B4" w14:textId="2CB456A6"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834940418"/>
            <w14:checkbox>
              <w14:checked w14:val="0"/>
              <w14:checkedState w14:val="2612" w14:font="MS Gothic"/>
              <w14:uncheckedState w14:val="2610" w14:font="MS Gothic"/>
            </w14:checkbox>
          </w:sdtPr>
          <w:sdtEndPr/>
          <w:sdtContent>
            <w:tc>
              <w:tcPr>
                <w:tcW w:w="2549" w:type="dxa"/>
              </w:tcPr>
              <w:p w14:paraId="6FBB9FD8" w14:textId="642D395B"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A2F05" w14:paraId="66A1C602" w14:textId="77777777" w:rsidTr="00CA2F05">
        <w:tc>
          <w:tcPr>
            <w:cnfStyle w:val="001000000000" w:firstRow="0" w:lastRow="0" w:firstColumn="1" w:lastColumn="0" w:oddVBand="0" w:evenVBand="0" w:oddHBand="0" w:evenHBand="0" w:firstRowFirstColumn="0" w:firstRowLastColumn="0" w:lastRowFirstColumn="0" w:lastRowLastColumn="0"/>
            <w:tcW w:w="2548" w:type="dxa"/>
          </w:tcPr>
          <w:p w14:paraId="4E47695F" w14:textId="77777777" w:rsidR="00CA2F05" w:rsidRDefault="00CA2F05" w:rsidP="00CA2F05">
            <w:pPr>
              <w:pStyle w:val="IntOpsomming02"/>
              <w:numPr>
                <w:ilvl w:val="0"/>
                <w:numId w:val="0"/>
              </w:numPr>
            </w:pPr>
            <w:r>
              <w:t xml:space="preserve">2.b </w:t>
            </w:r>
            <w:r>
              <w:rPr>
                <w:b w:val="0"/>
                <w:bCs w:val="0"/>
              </w:rPr>
              <w:t>Promotiepakket</w:t>
            </w:r>
          </w:p>
          <w:p w14:paraId="146B6AB4" w14:textId="4CC7FF08" w:rsidR="00CA2F05" w:rsidRPr="00CA2F05" w:rsidRDefault="00CA2F05" w:rsidP="00CA2F05">
            <w:pPr>
              <w:pStyle w:val="IntOpsomming02"/>
              <w:numPr>
                <w:ilvl w:val="0"/>
                <w:numId w:val="0"/>
              </w:numPr>
              <w:rPr>
                <w:b w:val="0"/>
                <w:bCs w:val="0"/>
              </w:rPr>
            </w:pPr>
          </w:p>
        </w:tc>
        <w:sdt>
          <w:sdtPr>
            <w:id w:val="1193185222"/>
            <w14:checkbox>
              <w14:checked w14:val="0"/>
              <w14:checkedState w14:val="2612" w14:font="MS Gothic"/>
              <w14:uncheckedState w14:val="2610" w14:font="MS Gothic"/>
            </w14:checkbox>
          </w:sdtPr>
          <w:sdtEndPr/>
          <w:sdtContent>
            <w:tc>
              <w:tcPr>
                <w:tcW w:w="2548" w:type="dxa"/>
              </w:tcPr>
              <w:p w14:paraId="77E92EF0" w14:textId="068C5133"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725644574"/>
            <w14:checkbox>
              <w14:checked w14:val="0"/>
              <w14:checkedState w14:val="2612" w14:font="MS Gothic"/>
              <w14:uncheckedState w14:val="2610" w14:font="MS Gothic"/>
            </w14:checkbox>
          </w:sdtPr>
          <w:sdtEndPr/>
          <w:sdtContent>
            <w:tc>
              <w:tcPr>
                <w:tcW w:w="2549" w:type="dxa"/>
              </w:tcPr>
              <w:p w14:paraId="47BAAC31" w14:textId="5C0E457A"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05057792"/>
            <w14:checkbox>
              <w14:checked w14:val="0"/>
              <w14:checkedState w14:val="2612" w14:font="MS Gothic"/>
              <w14:uncheckedState w14:val="2610" w14:font="MS Gothic"/>
            </w14:checkbox>
          </w:sdtPr>
          <w:sdtEndPr/>
          <w:sdtContent>
            <w:tc>
              <w:tcPr>
                <w:tcW w:w="2549" w:type="dxa"/>
              </w:tcPr>
              <w:p w14:paraId="5F6CA924" w14:textId="480A3A2A"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A2F05" w14:paraId="01A9F02E" w14:textId="77777777" w:rsidTr="00CA2F05">
        <w:tc>
          <w:tcPr>
            <w:cnfStyle w:val="001000000000" w:firstRow="0" w:lastRow="0" w:firstColumn="1" w:lastColumn="0" w:oddVBand="0" w:evenVBand="0" w:oddHBand="0" w:evenHBand="0" w:firstRowFirstColumn="0" w:firstRowLastColumn="0" w:lastRowFirstColumn="0" w:lastRowLastColumn="0"/>
            <w:tcW w:w="2548" w:type="dxa"/>
          </w:tcPr>
          <w:p w14:paraId="0E79F0B5" w14:textId="213ACC69" w:rsidR="00CA2F05" w:rsidRDefault="00CA2F05" w:rsidP="00CA2F05">
            <w:pPr>
              <w:pStyle w:val="IntOpsomming02"/>
              <w:numPr>
                <w:ilvl w:val="0"/>
                <w:numId w:val="0"/>
              </w:numPr>
            </w:pPr>
            <w:r>
              <w:t xml:space="preserve">3.a </w:t>
            </w:r>
            <w:r w:rsidRPr="00CA2F05">
              <w:rPr>
                <w:b w:val="0"/>
                <w:bCs w:val="0"/>
              </w:rPr>
              <w:t>Digitale ondersteuning door externe partij</w:t>
            </w:r>
          </w:p>
        </w:tc>
        <w:sdt>
          <w:sdtPr>
            <w:id w:val="-1360262934"/>
            <w14:checkbox>
              <w14:checked w14:val="0"/>
              <w14:checkedState w14:val="2612" w14:font="MS Gothic"/>
              <w14:uncheckedState w14:val="2610" w14:font="MS Gothic"/>
            </w14:checkbox>
          </w:sdtPr>
          <w:sdtEndPr/>
          <w:sdtContent>
            <w:tc>
              <w:tcPr>
                <w:tcW w:w="2548" w:type="dxa"/>
              </w:tcPr>
              <w:p w14:paraId="771401F4" w14:textId="7E93269F"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50877448"/>
            <w14:checkbox>
              <w14:checked w14:val="0"/>
              <w14:checkedState w14:val="2612" w14:font="MS Gothic"/>
              <w14:uncheckedState w14:val="2610" w14:font="MS Gothic"/>
            </w14:checkbox>
          </w:sdtPr>
          <w:sdtEndPr/>
          <w:sdtContent>
            <w:tc>
              <w:tcPr>
                <w:tcW w:w="2549" w:type="dxa"/>
              </w:tcPr>
              <w:p w14:paraId="559BE24E" w14:textId="7C9E1812"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2122648808"/>
            <w14:checkbox>
              <w14:checked w14:val="0"/>
              <w14:checkedState w14:val="2612" w14:font="MS Gothic"/>
              <w14:uncheckedState w14:val="2610" w14:font="MS Gothic"/>
            </w14:checkbox>
          </w:sdtPr>
          <w:sdtEndPr/>
          <w:sdtContent>
            <w:tc>
              <w:tcPr>
                <w:tcW w:w="2549" w:type="dxa"/>
              </w:tcPr>
              <w:p w14:paraId="58459D21" w14:textId="3A2FA82F" w:rsidR="00CA2F05" w:rsidRDefault="00CA2F05" w:rsidP="00CA2F05">
                <w:pPr>
                  <w:pStyle w:val="IntOpsomming02"/>
                  <w:numPr>
                    <w:ilvl w:val="0"/>
                    <w:numId w:val="0"/>
                  </w:num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3E9548DB" w14:textId="1E0F8A93" w:rsidR="00CD32F2" w:rsidRDefault="00CA2F05" w:rsidP="00CA2F05">
      <w:pPr>
        <w:pStyle w:val="IntTitel02blauw"/>
      </w:pPr>
      <w:bookmarkStart w:id="8" w:name="_Toc212642357"/>
      <w:r>
        <w:lastRenderedPageBreak/>
        <w:t>Algemene voorwaarden</w:t>
      </w:r>
      <w:bookmarkEnd w:id="8"/>
    </w:p>
    <w:p w14:paraId="0AA0AD08" w14:textId="2ED698BD" w:rsidR="00CA2F05" w:rsidRDefault="00CA2F05" w:rsidP="00CA2F05">
      <w:r w:rsidRPr="00CA2F05">
        <w:t xml:space="preserve">Ik verklaar dat de aanvraag binnen de gestelde indieningsperiode wordt ingediend en compleet is. Ik begrijp dat onvolledige aanvragen, indien niet tijdig aangevuld, als niet-ontvankelijk worden beschouwd. Ik verklaar dat mijn organisatie een ondernemer, stichting of vereniging is met toeristische relevantie binnen het geografische gebied van het project (Baarle-Nassau, Tilburg, Goirle, Alphen-Chaam, Baarle-Hertog, Hoogstraten, Merksplas, Arendonk, Ravels, Turnhout). Ik neem kennis van de planning en indieningstermijnen. </w:t>
      </w:r>
    </w:p>
    <w:p w14:paraId="29F01938" w14:textId="08F06D60" w:rsidR="00CA2F05" w:rsidRDefault="00CA2F05" w:rsidP="00CA2F05">
      <w:pPr>
        <w:rPr>
          <w:i/>
          <w:iCs/>
        </w:rPr>
      </w:pPr>
      <w:r w:rsidRPr="00CA2F05">
        <w:rPr>
          <w:i/>
          <w:iCs/>
          <w:color w:val="D1375B" w:themeColor="accent2"/>
        </w:rPr>
        <w:t>*</w:t>
      </w:r>
      <w:r w:rsidRPr="00CA2F05">
        <w:rPr>
          <w:i/>
          <w:iCs/>
        </w:rPr>
        <w:t>De algemene voorwaarden vind je terug in de nota van de voucheroproep.</w:t>
      </w:r>
    </w:p>
    <w:p w14:paraId="0B12D9EE" w14:textId="77777777" w:rsidR="00CA2F05" w:rsidRDefault="00CA2F05" w:rsidP="00CA2F05"/>
    <w:p w14:paraId="6017EE49" w14:textId="46923F52" w:rsidR="00CA2F05" w:rsidRDefault="00CA2F05" w:rsidP="00CA2F05">
      <w:pPr>
        <w:pStyle w:val="IntOpsomming01"/>
      </w:pPr>
      <w:r>
        <w:t>Voor akkoord:</w:t>
      </w:r>
    </w:p>
    <w:p w14:paraId="51FE3670" w14:textId="77777777" w:rsidR="00CA2F05" w:rsidRDefault="00CA2F05" w:rsidP="00CA2F05"/>
    <w:p w14:paraId="75201514" w14:textId="0C9192E6" w:rsidR="00CA2F05" w:rsidRDefault="00F718E5" w:rsidP="00CA2F05">
      <w:sdt>
        <w:sdtPr>
          <w:id w:val="-2091757832"/>
          <w14:checkbox>
            <w14:checked w14:val="0"/>
            <w14:checkedState w14:val="2612" w14:font="MS Gothic"/>
            <w14:uncheckedState w14:val="2610" w14:font="MS Gothic"/>
          </w14:checkbox>
        </w:sdtPr>
        <w:sdtEndPr/>
        <w:sdtContent>
          <w:r w:rsidR="00CA2F05">
            <w:rPr>
              <w:rFonts w:ascii="MS Gothic" w:eastAsia="MS Gothic" w:hAnsi="MS Gothic" w:hint="eastAsia"/>
            </w:rPr>
            <w:t>☐</w:t>
          </w:r>
        </w:sdtContent>
      </w:sdt>
      <w:r w:rsidR="00CA2F05">
        <w:t xml:space="preserve"> Ik ga akkoord met de algemene voorwaarden</w:t>
      </w:r>
    </w:p>
    <w:p w14:paraId="1C581CEF" w14:textId="1C0E3813" w:rsidR="00CA2F05" w:rsidRDefault="00CA2F05" w:rsidP="00CA2F05">
      <w:pPr>
        <w:pStyle w:val="IntTitel02blauw"/>
      </w:pPr>
      <w:bookmarkStart w:id="9" w:name="_Toc212642358"/>
      <w:r>
        <w:t>Wettelijk kader</w:t>
      </w:r>
      <w:bookmarkEnd w:id="9"/>
    </w:p>
    <w:p w14:paraId="6359EFAD" w14:textId="77777777" w:rsidR="00CA2F05" w:rsidRDefault="00CA2F05" w:rsidP="00CA2F05">
      <w:r>
        <w:t>D</w:t>
      </w:r>
      <w:r w:rsidRPr="00CA2F05">
        <w:t xml:space="preserve">e GDPR verplicht ons toestemming te vragen voor het verwerken van de persoonsgegevens die we gebruiken voor de organisatie van deze samenwerkingsoproep. Ga je akkoord met de verwerking van de persoonsgegevens die je met ons deelt op dit formulier? Meer informatie kan je terugvinden op de website </w:t>
      </w:r>
    </w:p>
    <w:p w14:paraId="0F6C937F" w14:textId="222793B3" w:rsidR="00CA2F05" w:rsidRPr="00CA2F05" w:rsidRDefault="00CA2F05" w:rsidP="00CA2F05">
      <w:pPr>
        <w:rPr>
          <w:color w:val="D1375B" w:themeColor="accent2"/>
        </w:rPr>
      </w:pPr>
      <w:r w:rsidRPr="00CA2F05">
        <w:rPr>
          <w:color w:val="D1375B" w:themeColor="accent2"/>
        </w:rPr>
        <w:t>(</w:t>
      </w:r>
      <w:hyperlink r:id="rId20" w:history="1">
        <w:r w:rsidRPr="00CA2F05">
          <w:rPr>
            <w:rStyle w:val="Hyperlink"/>
            <w:color w:val="D1375B" w:themeColor="accent2"/>
          </w:rPr>
          <w:t>https://www.provincieantwerpen.be/over-deze-website/privacy.html</w:t>
        </w:r>
      </w:hyperlink>
      <w:r w:rsidRPr="00CA2F05">
        <w:rPr>
          <w:color w:val="D1375B" w:themeColor="accent2"/>
        </w:rPr>
        <w:t>)  *</w:t>
      </w:r>
    </w:p>
    <w:p w14:paraId="2635B42E" w14:textId="77777777" w:rsidR="00CA2F05" w:rsidRDefault="00CA2F05" w:rsidP="00CA2F05"/>
    <w:p w14:paraId="229CE440" w14:textId="77777777" w:rsidR="00CA2F05" w:rsidRDefault="00F718E5" w:rsidP="00CA2F05">
      <w:pPr>
        <w:pStyle w:val="IntOpsomming01"/>
        <w:numPr>
          <w:ilvl w:val="0"/>
          <w:numId w:val="0"/>
        </w:numPr>
        <w:ind w:left="284"/>
      </w:pPr>
      <w:sdt>
        <w:sdtPr>
          <w:id w:val="7494748"/>
          <w14:checkbox>
            <w14:checked w14:val="0"/>
            <w14:checkedState w14:val="2612" w14:font="MS Gothic"/>
            <w14:uncheckedState w14:val="2610" w14:font="MS Gothic"/>
          </w14:checkbox>
        </w:sdtPr>
        <w:sdtEndPr/>
        <w:sdtContent>
          <w:r w:rsidR="00CA2F05">
            <w:rPr>
              <w:rFonts w:ascii="MS Gothic" w:eastAsia="MS Gothic" w:hAnsi="MS Gothic" w:hint="eastAsia"/>
            </w:rPr>
            <w:t>☐</w:t>
          </w:r>
        </w:sdtContent>
      </w:sdt>
      <w:r w:rsidR="00CA2F05">
        <w:t xml:space="preserve"> Ja</w:t>
      </w:r>
    </w:p>
    <w:p w14:paraId="77ED3833" w14:textId="77777777" w:rsidR="00CA2F05" w:rsidRDefault="00F718E5" w:rsidP="00CA2F05">
      <w:pPr>
        <w:pStyle w:val="IntOpsomming01"/>
        <w:numPr>
          <w:ilvl w:val="0"/>
          <w:numId w:val="0"/>
        </w:numPr>
        <w:ind w:left="284"/>
      </w:pPr>
      <w:sdt>
        <w:sdtPr>
          <w:id w:val="-2013529787"/>
          <w14:checkbox>
            <w14:checked w14:val="0"/>
            <w14:checkedState w14:val="2612" w14:font="MS Gothic"/>
            <w14:uncheckedState w14:val="2610" w14:font="MS Gothic"/>
          </w14:checkbox>
        </w:sdtPr>
        <w:sdtEndPr/>
        <w:sdtContent>
          <w:r w:rsidR="00CA2F05">
            <w:rPr>
              <w:rFonts w:ascii="MS Gothic" w:eastAsia="MS Gothic" w:hAnsi="MS Gothic" w:hint="eastAsia"/>
            </w:rPr>
            <w:t>☐</w:t>
          </w:r>
        </w:sdtContent>
      </w:sdt>
      <w:r w:rsidR="00CA2F05">
        <w:t xml:space="preserve"> Nee</w:t>
      </w:r>
    </w:p>
    <w:p w14:paraId="720142FC" w14:textId="77777777" w:rsidR="00CA2F05" w:rsidRPr="00CA2F05" w:rsidRDefault="00CA2F05" w:rsidP="00CA2F05"/>
    <w:sectPr w:rsidR="00CA2F05" w:rsidRPr="00CA2F05" w:rsidSect="001F3054">
      <w:headerReference w:type="default" r:id="rId21"/>
      <w:footerReference w:type="default" r:id="rId22"/>
      <w:headerReference w:type="first" r:id="rId23"/>
      <w:footerReference w:type="first" r:id="rId24"/>
      <w:type w:val="oddPage"/>
      <w:pgSz w:w="11906" w:h="16838"/>
      <w:pgMar w:top="1134" w:right="851" w:bottom="1985"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882E" w14:textId="77777777" w:rsidR="00225E1B" w:rsidRDefault="00225E1B" w:rsidP="00D57599">
      <w:r>
        <w:separator/>
      </w:r>
    </w:p>
  </w:endnote>
  <w:endnote w:type="continuationSeparator" w:id="0">
    <w:p w14:paraId="17517517" w14:textId="77777777" w:rsidR="00225E1B" w:rsidRDefault="00225E1B" w:rsidP="00D5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Ve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charset w:val="00"/>
    <w:family w:val="auto"/>
    <w:pitch w:val="variable"/>
    <w:sig w:usb0="A000002F" w:usb1="500160FB" w:usb2="0000001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E609" w14:textId="77777777" w:rsidR="000D797F" w:rsidRPr="000D797F" w:rsidRDefault="005D6319" w:rsidP="00CB311B">
    <w:pPr>
      <w:pStyle w:val="Voettekst"/>
    </w:pPr>
    <w:r>
      <w:rPr>
        <w:noProof/>
        <w:sz w:val="28"/>
        <w:szCs w:val="28"/>
      </w:rPr>
      <w:drawing>
        <wp:anchor distT="0" distB="0" distL="114300" distR="114300" simplePos="0" relativeHeight="251664896" behindDoc="1" locked="0" layoutInCell="1" allowOverlap="1" wp14:anchorId="20B091E9" wp14:editId="30DA540A">
          <wp:simplePos x="0" y="0"/>
          <wp:positionH relativeFrom="page">
            <wp:posOffset>3258729</wp:posOffset>
          </wp:positionH>
          <wp:positionV relativeFrom="page">
            <wp:posOffset>8340725</wp:posOffset>
          </wp:positionV>
          <wp:extent cx="2077364" cy="1989386"/>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phic 5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7364" cy="1989386"/>
                  </a:xfrm>
                  <a:prstGeom prst="rect">
                    <a:avLst/>
                  </a:prstGeom>
                </pic:spPr>
              </pic:pic>
            </a:graphicData>
          </a:graphic>
          <wp14:sizeRelH relativeFrom="margin">
            <wp14:pctWidth>0</wp14:pctWidth>
          </wp14:sizeRelH>
          <wp14:sizeRelV relativeFrom="margin">
            <wp14:pctHeight>0</wp14:pctHeight>
          </wp14:sizeRelV>
        </wp:anchor>
      </w:drawing>
    </w:r>
    <w:r w:rsidRPr="00686DFB">
      <w:rPr>
        <w:noProof/>
      </w:rPr>
      <w:drawing>
        <wp:anchor distT="252095" distB="252095" distL="360045" distR="360045" simplePos="0" relativeHeight="251654656" behindDoc="1" locked="0" layoutInCell="1" allowOverlap="1" wp14:anchorId="42D6C68B" wp14:editId="448BA434">
          <wp:simplePos x="0" y="0"/>
          <wp:positionH relativeFrom="page">
            <wp:posOffset>6038215</wp:posOffset>
          </wp:positionH>
          <wp:positionV relativeFrom="page">
            <wp:posOffset>8782504</wp:posOffset>
          </wp:positionV>
          <wp:extent cx="1157605" cy="807720"/>
          <wp:effectExtent l="0" t="0" r="444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57605" cy="807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2921" w14:textId="77777777" w:rsidR="00EE74CF" w:rsidRDefault="00EE74CF" w:rsidP="00EE74CF">
    <w:pPr>
      <w:pStyle w:val="Voettekst"/>
      <w:rPr>
        <w:color w:val="FFFFFF" w:themeColor="background1"/>
        <w:sz w:val="17"/>
        <w:szCs w:val="17"/>
      </w:rPr>
    </w:pPr>
    <w:r w:rsidRPr="00F0277C">
      <w:rPr>
        <w:noProof/>
        <w:color w:val="FFFFFF" w:themeColor="background1"/>
        <w:sz w:val="17"/>
        <w:szCs w:val="17"/>
      </w:rPr>
      <w:drawing>
        <wp:anchor distT="0" distB="0" distL="114300" distR="114300" simplePos="0" relativeHeight="251668992" behindDoc="1" locked="0" layoutInCell="1" allowOverlap="1" wp14:anchorId="3C273356" wp14:editId="46E938EB">
          <wp:simplePos x="0" y="0"/>
          <wp:positionH relativeFrom="page">
            <wp:posOffset>6336665</wp:posOffset>
          </wp:positionH>
          <wp:positionV relativeFrom="page">
            <wp:posOffset>9631045</wp:posOffset>
          </wp:positionV>
          <wp:extent cx="765720" cy="576000"/>
          <wp:effectExtent l="0" t="0" r="0"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5720" cy="576000"/>
                  </a:xfrm>
                  <a:prstGeom prst="rect">
                    <a:avLst/>
                  </a:prstGeom>
                </pic:spPr>
              </pic:pic>
            </a:graphicData>
          </a:graphic>
          <wp14:sizeRelH relativeFrom="margin">
            <wp14:pctWidth>0</wp14:pctWidth>
          </wp14:sizeRelH>
          <wp14:sizeRelV relativeFrom="margin">
            <wp14:pctHeight>0</wp14:pctHeight>
          </wp14:sizeRelV>
        </wp:anchor>
      </w:drawing>
    </w:r>
    <w:r w:rsidRPr="00F0277C">
      <w:rPr>
        <w:color w:val="FFFFFF" w:themeColor="background1"/>
        <w:sz w:val="17"/>
        <w:szCs w:val="17"/>
      </w:rPr>
      <w:t xml:space="preserve">p. </w:t>
    </w:r>
    <w:r w:rsidRPr="00F0277C">
      <w:rPr>
        <w:color w:val="FFFFFF" w:themeColor="background1"/>
        <w:sz w:val="17"/>
        <w:szCs w:val="17"/>
      </w:rPr>
      <w:fldChar w:fldCharType="begin"/>
    </w:r>
    <w:r w:rsidRPr="00F0277C">
      <w:rPr>
        <w:color w:val="FFFFFF" w:themeColor="background1"/>
        <w:sz w:val="17"/>
        <w:szCs w:val="17"/>
      </w:rPr>
      <w:instrText xml:space="preserve"> PAGE  \* Arabic  \* MERGEFORMAT </w:instrText>
    </w:r>
    <w:r w:rsidRPr="00F0277C">
      <w:rPr>
        <w:color w:val="FFFFFF" w:themeColor="background1"/>
        <w:sz w:val="17"/>
        <w:szCs w:val="17"/>
      </w:rPr>
      <w:fldChar w:fldCharType="separate"/>
    </w:r>
    <w:r>
      <w:rPr>
        <w:color w:val="FFFFFF" w:themeColor="background1"/>
        <w:sz w:val="17"/>
        <w:szCs w:val="17"/>
      </w:rPr>
      <w:t>4</w:t>
    </w:r>
    <w:r w:rsidRPr="00F0277C">
      <w:rPr>
        <w:color w:val="FFFFFF" w:themeColor="background1"/>
        <w:sz w:val="17"/>
        <w:szCs w:val="17"/>
      </w:rPr>
      <w:fldChar w:fldCharType="end"/>
    </w:r>
    <w:r w:rsidRPr="00F0277C">
      <w:rPr>
        <w:color w:val="FFFFFF" w:themeColor="background1"/>
        <w:sz w:val="17"/>
        <w:szCs w:val="17"/>
      </w:rPr>
      <w:t>/</w:t>
    </w:r>
    <w:r w:rsidRPr="00F0277C">
      <w:rPr>
        <w:color w:val="FFFFFF" w:themeColor="background1"/>
        <w:sz w:val="17"/>
        <w:szCs w:val="17"/>
      </w:rPr>
      <w:fldChar w:fldCharType="begin"/>
    </w:r>
    <w:r w:rsidRPr="00F0277C">
      <w:rPr>
        <w:color w:val="FFFFFF" w:themeColor="background1"/>
        <w:sz w:val="17"/>
        <w:szCs w:val="17"/>
      </w:rPr>
      <w:instrText xml:space="preserve"> NUMPAGES  \* Arabic  \* MERGEFORMAT </w:instrText>
    </w:r>
    <w:r w:rsidRPr="00F0277C">
      <w:rPr>
        <w:color w:val="FFFFFF" w:themeColor="background1"/>
        <w:sz w:val="17"/>
        <w:szCs w:val="17"/>
      </w:rPr>
      <w:fldChar w:fldCharType="separate"/>
    </w:r>
    <w:r>
      <w:rPr>
        <w:color w:val="FFFFFF" w:themeColor="background1"/>
        <w:sz w:val="17"/>
        <w:szCs w:val="17"/>
      </w:rPr>
      <w:t>12</w:t>
    </w:r>
    <w:r w:rsidRPr="00F0277C">
      <w:rPr>
        <w:color w:val="FFFFFF" w:themeColor="background1"/>
        <w:sz w:val="17"/>
        <w:szCs w:val="17"/>
      </w:rPr>
      <w:fldChar w:fldCharType="end"/>
    </w:r>
  </w:p>
  <w:p w14:paraId="53DCA643" w14:textId="77777777" w:rsidR="00A17BE2" w:rsidRPr="00EE74CF" w:rsidRDefault="00A17BE2" w:rsidP="00EE74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58D3" w14:textId="77777777" w:rsidR="00A565AA" w:rsidRDefault="00F0277C" w:rsidP="00CB311B">
    <w:pPr>
      <w:pStyle w:val="Voettekst"/>
      <w:rPr>
        <w:color w:val="FFFFFF" w:themeColor="background1"/>
        <w:sz w:val="17"/>
        <w:szCs w:val="17"/>
      </w:rPr>
    </w:pPr>
    <w:r w:rsidRPr="00F0277C">
      <w:rPr>
        <w:noProof/>
        <w:color w:val="FFFFFF" w:themeColor="background1"/>
        <w:sz w:val="17"/>
        <w:szCs w:val="17"/>
      </w:rPr>
      <w:drawing>
        <wp:anchor distT="0" distB="0" distL="114300" distR="114300" simplePos="0" relativeHeight="251665920" behindDoc="1" locked="0" layoutInCell="1" allowOverlap="1" wp14:anchorId="7C395E91" wp14:editId="3FEDE0A7">
          <wp:simplePos x="0" y="0"/>
          <wp:positionH relativeFrom="page">
            <wp:posOffset>6336665</wp:posOffset>
          </wp:positionH>
          <wp:positionV relativeFrom="page">
            <wp:posOffset>9631045</wp:posOffset>
          </wp:positionV>
          <wp:extent cx="765360" cy="576000"/>
          <wp:effectExtent l="0" t="0" r="0" b="0"/>
          <wp:wrapNone/>
          <wp:docPr id="1559417367" name="Graphic 1559417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5360" cy="576000"/>
                  </a:xfrm>
                  <a:prstGeom prst="rect">
                    <a:avLst/>
                  </a:prstGeom>
                </pic:spPr>
              </pic:pic>
            </a:graphicData>
          </a:graphic>
          <wp14:sizeRelH relativeFrom="margin">
            <wp14:pctWidth>0</wp14:pctWidth>
          </wp14:sizeRelH>
          <wp14:sizeRelV relativeFrom="margin">
            <wp14:pctHeight>0</wp14:pctHeight>
          </wp14:sizeRelV>
        </wp:anchor>
      </w:drawing>
    </w:r>
    <w:r w:rsidR="00A565AA" w:rsidRPr="00F0277C">
      <w:rPr>
        <w:color w:val="FFFFFF" w:themeColor="background1"/>
        <w:sz w:val="17"/>
        <w:szCs w:val="17"/>
      </w:rPr>
      <w:t xml:space="preserve">p. </w:t>
    </w:r>
    <w:r w:rsidR="00A565AA" w:rsidRPr="00F0277C">
      <w:rPr>
        <w:color w:val="FFFFFF" w:themeColor="background1"/>
        <w:sz w:val="17"/>
        <w:szCs w:val="17"/>
      </w:rPr>
      <w:fldChar w:fldCharType="begin"/>
    </w:r>
    <w:r w:rsidR="00A565AA" w:rsidRPr="00F0277C">
      <w:rPr>
        <w:color w:val="FFFFFF" w:themeColor="background1"/>
        <w:sz w:val="17"/>
        <w:szCs w:val="17"/>
      </w:rPr>
      <w:instrText xml:space="preserve"> PAGE  \* Arabic  \* MERGEFORMAT </w:instrText>
    </w:r>
    <w:r w:rsidR="00A565AA" w:rsidRPr="00F0277C">
      <w:rPr>
        <w:color w:val="FFFFFF" w:themeColor="background1"/>
        <w:sz w:val="17"/>
        <w:szCs w:val="17"/>
      </w:rPr>
      <w:fldChar w:fldCharType="separate"/>
    </w:r>
    <w:r w:rsidR="00A565AA" w:rsidRPr="00F0277C">
      <w:rPr>
        <w:color w:val="FFFFFF" w:themeColor="background1"/>
        <w:sz w:val="17"/>
        <w:szCs w:val="17"/>
      </w:rPr>
      <w:t>3</w:t>
    </w:r>
    <w:r w:rsidR="00A565AA" w:rsidRPr="00F0277C">
      <w:rPr>
        <w:color w:val="FFFFFF" w:themeColor="background1"/>
        <w:sz w:val="17"/>
        <w:szCs w:val="17"/>
      </w:rPr>
      <w:fldChar w:fldCharType="end"/>
    </w:r>
    <w:r w:rsidR="00A565AA" w:rsidRPr="00F0277C">
      <w:rPr>
        <w:color w:val="FFFFFF" w:themeColor="background1"/>
        <w:sz w:val="17"/>
        <w:szCs w:val="17"/>
      </w:rPr>
      <w:t>/</w:t>
    </w:r>
    <w:r w:rsidR="00CA31A5" w:rsidRPr="00F0277C">
      <w:rPr>
        <w:color w:val="FFFFFF" w:themeColor="background1"/>
        <w:sz w:val="17"/>
        <w:szCs w:val="17"/>
      </w:rPr>
      <w:fldChar w:fldCharType="begin"/>
    </w:r>
    <w:r w:rsidR="00CA31A5" w:rsidRPr="00F0277C">
      <w:rPr>
        <w:color w:val="FFFFFF" w:themeColor="background1"/>
        <w:sz w:val="17"/>
        <w:szCs w:val="17"/>
      </w:rPr>
      <w:instrText xml:space="preserve"> NUMPAGES  \* Arabic  \* MERGEFORMAT </w:instrText>
    </w:r>
    <w:r w:rsidR="00CA31A5" w:rsidRPr="00F0277C">
      <w:rPr>
        <w:color w:val="FFFFFF" w:themeColor="background1"/>
        <w:sz w:val="17"/>
        <w:szCs w:val="17"/>
      </w:rPr>
      <w:fldChar w:fldCharType="separate"/>
    </w:r>
    <w:r w:rsidR="00A565AA" w:rsidRPr="00F0277C">
      <w:rPr>
        <w:color w:val="FFFFFF" w:themeColor="background1"/>
        <w:sz w:val="17"/>
        <w:szCs w:val="17"/>
      </w:rPr>
      <w:t>4</w:t>
    </w:r>
    <w:r w:rsidR="00CA31A5" w:rsidRPr="00F0277C">
      <w:rPr>
        <w:color w:val="FFFFFF" w:themeColor="background1"/>
        <w:sz w:val="17"/>
        <w:szCs w:val="17"/>
      </w:rPr>
      <w:fldChar w:fldCharType="end"/>
    </w:r>
  </w:p>
  <w:p w14:paraId="364F5F55" w14:textId="77777777" w:rsidR="00F0277C" w:rsidRPr="00E40A4F" w:rsidRDefault="00F0277C" w:rsidP="00F0277C">
    <w:pPr>
      <w:pStyle w:val="Voettekst"/>
      <w:rPr>
        <w:color w:val="000000" w:themeColor="text1"/>
      </w:rPr>
    </w:pPr>
    <w:r w:rsidRPr="00E40A4F">
      <w:rPr>
        <w:noProof/>
        <w:color w:val="000000" w:themeColor="text1"/>
      </w:rPr>
      <w:drawing>
        <wp:anchor distT="0" distB="0" distL="114300" distR="114300" simplePos="0" relativeHeight="251666944" behindDoc="1" locked="0" layoutInCell="1" allowOverlap="1" wp14:anchorId="23D049CD" wp14:editId="08ABFCDE">
          <wp:simplePos x="0" y="0"/>
          <wp:positionH relativeFrom="page">
            <wp:posOffset>540385</wp:posOffset>
          </wp:positionH>
          <wp:positionV relativeFrom="page">
            <wp:posOffset>9792970</wp:posOffset>
          </wp:positionV>
          <wp:extent cx="958780" cy="251640"/>
          <wp:effectExtent l="0" t="0" r="0" b="0"/>
          <wp:wrapNone/>
          <wp:docPr id="801241293" name="Graphic 80124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58780" cy="251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3011" w14:textId="77777777" w:rsidR="00BF46C9" w:rsidRPr="00EE74CF" w:rsidRDefault="00BF46C9" w:rsidP="00EE74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F810" w14:textId="77777777" w:rsidR="00225E1B" w:rsidRPr="00DE20FA" w:rsidRDefault="00225E1B" w:rsidP="00B04B24">
      <w:pPr>
        <w:spacing w:before="425" w:after="142"/>
        <w:rPr>
          <w:color w:val="003399" w:themeColor="text2"/>
          <w:sz w:val="14"/>
          <w:szCs w:val="14"/>
        </w:rPr>
      </w:pPr>
      <w:r w:rsidRPr="00DE20FA">
        <w:rPr>
          <w:color w:val="003399" w:themeColor="text2"/>
          <w:sz w:val="14"/>
          <w:szCs w:val="14"/>
        </w:rPr>
        <w:separator/>
      </w:r>
    </w:p>
  </w:footnote>
  <w:footnote w:type="continuationSeparator" w:id="0">
    <w:p w14:paraId="3E0B9AC9" w14:textId="77777777" w:rsidR="00225E1B" w:rsidRDefault="00225E1B" w:rsidP="00D57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305B" w14:textId="77777777" w:rsidR="000774FB" w:rsidRPr="00E5528C" w:rsidRDefault="000774FB" w:rsidP="002A2BEC">
    <w:pPr>
      <w:pStyle w:val="Koptekst"/>
      <w:jc w:val="right"/>
      <w:rPr>
        <w:sz w:val="24"/>
        <w:szCs w:val="24"/>
      </w:rPr>
    </w:pPr>
  </w:p>
  <w:p w14:paraId="4213D598" w14:textId="77777777" w:rsidR="002A2BEC" w:rsidRPr="00E5528C" w:rsidRDefault="002A2BEC" w:rsidP="002A2BEC">
    <w:pPr>
      <w:pStyle w:val="Koptekst"/>
      <w:jc w:val="right"/>
      <w:rPr>
        <w:sz w:val="28"/>
        <w:szCs w:val="28"/>
      </w:rPr>
    </w:pPr>
  </w:p>
  <w:p w14:paraId="0DF60D73" w14:textId="77777777" w:rsidR="002A2BEC" w:rsidRPr="00E5528C" w:rsidRDefault="002A2BEC" w:rsidP="002A2BEC">
    <w:pPr>
      <w:pStyle w:val="Koptekst"/>
      <w:jc w:val="right"/>
      <w:rPr>
        <w:sz w:val="28"/>
        <w:szCs w:val="28"/>
      </w:rPr>
    </w:pPr>
  </w:p>
  <w:p w14:paraId="336EB777" w14:textId="77777777" w:rsidR="002A2BEC" w:rsidRPr="00E5528C" w:rsidRDefault="002A2BEC" w:rsidP="002A2BEC">
    <w:pPr>
      <w:pStyle w:val="Koptekst"/>
      <w:jc w:val="right"/>
      <w:rPr>
        <w:sz w:val="28"/>
        <w:szCs w:val="28"/>
      </w:rPr>
    </w:pPr>
  </w:p>
  <w:p w14:paraId="39811D08" w14:textId="77777777" w:rsidR="00D57599" w:rsidRPr="00E5528C" w:rsidRDefault="000D797F" w:rsidP="002A2BEC">
    <w:pPr>
      <w:pStyle w:val="Koptekst"/>
      <w:jc w:val="right"/>
      <w:rPr>
        <w:sz w:val="28"/>
        <w:szCs w:val="28"/>
      </w:rPr>
    </w:pPr>
    <w:r>
      <w:rPr>
        <w:noProof/>
        <w:sz w:val="24"/>
        <w:szCs w:val="24"/>
      </w:rPr>
      <w:drawing>
        <wp:anchor distT="0" distB="0" distL="114300" distR="114300" simplePos="0" relativeHeight="251647487" behindDoc="1" locked="0" layoutInCell="1" allowOverlap="1" wp14:anchorId="1A259A5B" wp14:editId="2F9F43F7">
          <wp:simplePos x="0" y="0"/>
          <wp:positionH relativeFrom="page">
            <wp:posOffset>360045</wp:posOffset>
          </wp:positionH>
          <wp:positionV relativeFrom="page">
            <wp:posOffset>1620520</wp:posOffset>
          </wp:positionV>
          <wp:extent cx="6839640" cy="7945200"/>
          <wp:effectExtent l="0" t="0" r="0" b="0"/>
          <wp:wrapNone/>
          <wp:docPr id="25" name="Graphic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839640" cy="7945200"/>
                  </a:xfrm>
                  <a:prstGeom prst="rect">
                    <a:avLst/>
                  </a:prstGeom>
                </pic:spPr>
              </pic:pic>
            </a:graphicData>
          </a:graphic>
          <wp14:sizeRelH relativeFrom="margin">
            <wp14:pctWidth>0</wp14:pctWidth>
          </wp14:sizeRelH>
          <wp14:sizeRelV relativeFrom="margin">
            <wp14:pctHeight>0</wp14:pctHeight>
          </wp14:sizeRelV>
        </wp:anchor>
      </w:drawing>
    </w:r>
    <w:r w:rsidR="00D57599" w:rsidRPr="00E5528C">
      <w:rPr>
        <w:noProof/>
        <w:sz w:val="28"/>
        <w:szCs w:val="28"/>
      </w:rPr>
      <w:drawing>
        <wp:anchor distT="0" distB="0" distL="114300" distR="114300" simplePos="0" relativeHeight="251652608" behindDoc="1" locked="0" layoutInCell="1" allowOverlap="1" wp14:anchorId="0BFF2955" wp14:editId="56E16A1C">
          <wp:simplePos x="0" y="0"/>
          <wp:positionH relativeFrom="page">
            <wp:posOffset>523875</wp:posOffset>
          </wp:positionH>
          <wp:positionV relativeFrom="page">
            <wp:posOffset>540385</wp:posOffset>
          </wp:positionV>
          <wp:extent cx="3032640" cy="393120"/>
          <wp:effectExtent l="0" t="0" r="0" b="6985"/>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032640" cy="3931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8331" w14:textId="77777777" w:rsidR="00A17BE2" w:rsidRPr="000D797F" w:rsidRDefault="00A17BE2" w:rsidP="000D79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94BE" w14:textId="77777777" w:rsidR="00A565AA" w:rsidRDefault="00A565A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2CD7" w14:textId="77777777" w:rsidR="00DC27BF" w:rsidRPr="00E5528C" w:rsidRDefault="00D71083" w:rsidP="007B0C5A">
    <w:pPr>
      <w:pStyle w:val="Koptekst"/>
      <w:jc w:val="right"/>
      <w:rPr>
        <w:sz w:val="28"/>
        <w:szCs w:val="28"/>
      </w:rPr>
    </w:pPr>
    <w:r>
      <w:rPr>
        <w:noProof/>
        <w:sz w:val="28"/>
        <w:szCs w:val="28"/>
      </w:rPr>
      <w:drawing>
        <wp:anchor distT="0" distB="0" distL="114300" distR="114300" simplePos="0" relativeHeight="251646462" behindDoc="1" locked="0" layoutInCell="1" allowOverlap="1" wp14:anchorId="49107763" wp14:editId="17C0E749">
          <wp:simplePos x="0" y="0"/>
          <wp:positionH relativeFrom="page">
            <wp:posOffset>365760</wp:posOffset>
          </wp:positionH>
          <wp:positionV relativeFrom="page">
            <wp:posOffset>533400</wp:posOffset>
          </wp:positionV>
          <wp:extent cx="5130000" cy="9504000"/>
          <wp:effectExtent l="0" t="0" r="0" b="2540"/>
          <wp:wrapNone/>
          <wp:docPr id="272417612" name="Graphic 27241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130000" cy="9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DD5"/>
    <w:multiLevelType w:val="multilevel"/>
    <w:tmpl w:val="6046F1EA"/>
    <w:lvl w:ilvl="0">
      <w:start w:val="1"/>
      <w:numFmt w:val="decimal"/>
      <w:pStyle w:val="IntTitel01wit"/>
      <w:lvlText w:val="%1."/>
      <w:lvlJc w:val="left"/>
      <w:pPr>
        <w:ind w:left="851" w:hanging="851"/>
      </w:pPr>
      <w:rPr>
        <w:rFonts w:hint="default"/>
      </w:rPr>
    </w:lvl>
    <w:lvl w:ilvl="1">
      <w:start w:val="1"/>
      <w:numFmt w:val="decimal"/>
      <w:pStyle w:val="IntTitel02blauw"/>
      <w:lvlText w:val="%1.%2"/>
      <w:lvlJc w:val="left"/>
      <w:pPr>
        <w:ind w:left="851" w:hanging="851"/>
      </w:pPr>
      <w:rPr>
        <w:rFonts w:hint="default"/>
      </w:rPr>
    </w:lvl>
    <w:lvl w:ilvl="2">
      <w:start w:val="1"/>
      <w:numFmt w:val="decimal"/>
      <w:pStyle w:val="IntTitel03"/>
      <w:lvlText w:val="%1.%2.%3"/>
      <w:lvlJc w:val="left"/>
      <w:pPr>
        <w:ind w:left="851" w:hanging="851"/>
      </w:pPr>
      <w:rPr>
        <w:rFonts w:hint="default"/>
      </w:rPr>
    </w:lvl>
    <w:lvl w:ilvl="3">
      <w:start w:val="1"/>
      <w:numFmt w:val="decimal"/>
      <w:pStyle w:val="IntTitel04"/>
      <w:lvlText w:val="%1.%2.%3.%4"/>
      <w:lvlJc w:val="left"/>
      <w:pPr>
        <w:ind w:left="851" w:hanging="851"/>
      </w:pPr>
      <w:rPr>
        <w:rFonts w:hint="default"/>
      </w:rPr>
    </w:lvl>
    <w:lvl w:ilvl="4">
      <w:start w:val="1"/>
      <w:numFmt w:val="bullet"/>
      <w:pStyle w:val="IntTitel05"/>
      <w:lvlText w:val="»"/>
      <w:lvlJc w:val="left"/>
      <w:pPr>
        <w:ind w:left="851" w:hanging="851"/>
      </w:pPr>
      <w:rPr>
        <w:rFonts w:ascii="Arial Vet" w:hAnsi="Arial Vet" w:cs="Times New Roman" w:hint="default"/>
        <w:b/>
        <w:i w:val="0"/>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06CD0533"/>
    <w:multiLevelType w:val="multilevel"/>
    <w:tmpl w:val="2B80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C5777A"/>
    <w:multiLevelType w:val="multilevel"/>
    <w:tmpl w:val="3830DCF2"/>
    <w:lvl w:ilvl="0">
      <w:start w:val="1"/>
      <w:numFmt w:val="decimal"/>
      <w:lvlText w:val="%1."/>
      <w:lvlJc w:val="left"/>
      <w:pPr>
        <w:ind w:left="425" w:hanging="425"/>
      </w:pPr>
      <w:rPr>
        <w:rFonts w:hint="default"/>
      </w:rPr>
    </w:lvl>
    <w:lvl w:ilvl="1">
      <w:start w:val="1"/>
      <w:numFmt w:val="decimal"/>
      <w:lvlText w:val="%1.%2"/>
      <w:lvlJc w:val="left"/>
      <w:pPr>
        <w:ind w:left="397" w:firstLine="28"/>
      </w:pPr>
      <w:rPr>
        <w:rFonts w:hint="default"/>
      </w:rPr>
    </w:lvl>
    <w:lvl w:ilvl="2">
      <w:start w:val="1"/>
      <w:numFmt w:val="none"/>
      <w:lvlText w:val="%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0D721A7"/>
    <w:multiLevelType w:val="hybridMultilevel"/>
    <w:tmpl w:val="B06CBFB2"/>
    <w:lvl w:ilvl="0" w:tplc="701A170E">
      <w:start w:val="1"/>
      <w:numFmt w:val="bullet"/>
      <w:lvlText w:val="»"/>
      <w:lvlJc w:val="left"/>
      <w:pPr>
        <w:ind w:left="360" w:hanging="360"/>
      </w:pPr>
      <w:rPr>
        <w:rFonts w:ascii="Arial Vet" w:hAnsi="Arial Vet" w:cs="Arial" w:hint="default"/>
        <w:b/>
        <w:i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0637847"/>
    <w:multiLevelType w:val="hybridMultilevel"/>
    <w:tmpl w:val="87B6DC6E"/>
    <w:lvl w:ilvl="0" w:tplc="BAD02D4A">
      <w:start w:val="1"/>
      <w:numFmt w:val="bullet"/>
      <w:pStyle w:val="IntOpsomming02"/>
      <w:lvlText w:val="‒"/>
      <w:lvlJc w:val="left"/>
      <w:pPr>
        <w:ind w:left="644" w:hanging="360"/>
      </w:pPr>
      <w:rPr>
        <w:rFonts w:ascii="Arial" w:hAnsi="Arial" w:cs="Arial" w:hint="default"/>
        <w:b w:val="0"/>
        <w:i w:val="0"/>
        <w:color w:val="auto"/>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7" w15:restartNumberingAfterBreak="0">
    <w:nsid w:val="69B053FA"/>
    <w:multiLevelType w:val="hybridMultilevel"/>
    <w:tmpl w:val="E63ADA68"/>
    <w:lvl w:ilvl="0" w:tplc="C424326C">
      <w:start w:val="1"/>
      <w:numFmt w:val="bullet"/>
      <w:lvlText w:val="»"/>
      <w:lvlJc w:val="left"/>
      <w:pPr>
        <w:ind w:left="360" w:hanging="360"/>
      </w:pPr>
      <w:rPr>
        <w:rFonts w:ascii="Arial" w:hAnsi="Arial" w:cs="Arial" w:hint="default"/>
        <w:color w:val="003399"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E9068DE"/>
    <w:multiLevelType w:val="hybridMultilevel"/>
    <w:tmpl w:val="FDFAE2F2"/>
    <w:lvl w:ilvl="0" w:tplc="742C585C">
      <w:start w:val="1"/>
      <w:numFmt w:val="bullet"/>
      <w:pStyle w:val="IntOpsomming01"/>
      <w:lvlText w:val="●"/>
      <w:lvlJc w:val="left"/>
      <w:pPr>
        <w:ind w:left="360" w:hanging="360"/>
      </w:pPr>
      <w:rPr>
        <w:rFonts w:ascii="Arial Vet" w:hAnsi="Arial Vet" w:cs="Arial" w:hint="default"/>
        <w:b/>
        <w:i w:val="0"/>
        <w:color w:val="003399" w:themeColor="text2"/>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3C2654"/>
    <w:multiLevelType w:val="hybridMultilevel"/>
    <w:tmpl w:val="8F6470BA"/>
    <w:lvl w:ilvl="0" w:tplc="1A129900">
      <w:start w:val="1"/>
      <w:numFmt w:val="decimal"/>
      <w:lvlText w:val="%1."/>
      <w:lvlJc w:val="left"/>
      <w:pPr>
        <w:ind w:left="1004" w:hanging="360"/>
      </w:pPr>
      <w:rPr>
        <w:rFonts w:asciiTheme="minorHAnsi" w:hAnsiTheme="minorHAnsi" w:cs="Times New Roman" w:hint="default"/>
        <w:color w:val="FFFFFF" w:themeColor="background1"/>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0" w15:restartNumberingAfterBreak="0">
    <w:nsid w:val="7BCE6E8C"/>
    <w:multiLevelType w:val="multilevel"/>
    <w:tmpl w:val="3830DCF2"/>
    <w:lvl w:ilvl="0">
      <w:start w:val="1"/>
      <w:numFmt w:val="decimal"/>
      <w:lvlText w:val="%1."/>
      <w:lvlJc w:val="left"/>
      <w:pPr>
        <w:ind w:left="425" w:hanging="425"/>
      </w:pPr>
      <w:rPr>
        <w:rFonts w:hint="default"/>
      </w:rPr>
    </w:lvl>
    <w:lvl w:ilvl="1">
      <w:start w:val="1"/>
      <w:numFmt w:val="decimal"/>
      <w:lvlText w:val="%1.%2"/>
      <w:lvlJc w:val="left"/>
      <w:pPr>
        <w:ind w:left="397" w:firstLine="28"/>
      </w:pPr>
      <w:rPr>
        <w:rFonts w:hint="default"/>
      </w:rPr>
    </w:lvl>
    <w:lvl w:ilvl="2">
      <w:start w:val="1"/>
      <w:numFmt w:val="none"/>
      <w:lvlText w:val="%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1997283">
    <w:abstractNumId w:val="2"/>
  </w:num>
  <w:num w:numId="2" w16cid:durableId="1501236587">
    <w:abstractNumId w:val="4"/>
  </w:num>
  <w:num w:numId="3" w16cid:durableId="718671613">
    <w:abstractNumId w:val="7"/>
  </w:num>
  <w:num w:numId="4" w16cid:durableId="521629015">
    <w:abstractNumId w:val="9"/>
  </w:num>
  <w:num w:numId="5" w16cid:durableId="24983979">
    <w:abstractNumId w:val="0"/>
  </w:num>
  <w:num w:numId="6" w16cid:durableId="1732263557">
    <w:abstractNumId w:val="3"/>
  </w:num>
  <w:num w:numId="7" w16cid:durableId="112596683">
    <w:abstractNumId w:val="10"/>
  </w:num>
  <w:num w:numId="8" w16cid:durableId="1655405790">
    <w:abstractNumId w:val="8"/>
  </w:num>
  <w:num w:numId="9" w16cid:durableId="1732773499">
    <w:abstractNumId w:val="5"/>
  </w:num>
  <w:num w:numId="10" w16cid:durableId="191470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3884972">
    <w:abstractNumId w:val="0"/>
    <w:lvlOverride w:ilvl="0">
      <w:lvl w:ilvl="0">
        <w:start w:val="1"/>
        <w:numFmt w:val="decimal"/>
        <w:pStyle w:val="IntTitel01wit"/>
        <w:lvlText w:val="%1."/>
        <w:lvlJc w:val="left"/>
        <w:pPr>
          <w:ind w:left="851" w:hanging="851"/>
        </w:pPr>
        <w:rPr>
          <w:rFonts w:hint="default"/>
        </w:rPr>
      </w:lvl>
    </w:lvlOverride>
    <w:lvlOverride w:ilvl="1">
      <w:lvl w:ilvl="1">
        <w:start w:val="1"/>
        <w:numFmt w:val="decimal"/>
        <w:pStyle w:val="IntTitel02blauw"/>
        <w:lvlText w:val="%1.%2"/>
        <w:lvlJc w:val="left"/>
        <w:pPr>
          <w:ind w:left="851" w:hanging="851"/>
        </w:pPr>
        <w:rPr>
          <w:rFonts w:hint="default"/>
        </w:rPr>
      </w:lvl>
    </w:lvlOverride>
    <w:lvlOverride w:ilvl="2">
      <w:lvl w:ilvl="2">
        <w:start w:val="1"/>
        <w:numFmt w:val="decimal"/>
        <w:pStyle w:val="IntTitel03"/>
        <w:lvlText w:val="%1.%2.%3"/>
        <w:lvlJc w:val="left"/>
        <w:pPr>
          <w:ind w:left="851" w:hanging="851"/>
        </w:pPr>
        <w:rPr>
          <w:rFonts w:hint="default"/>
        </w:rPr>
      </w:lvl>
    </w:lvlOverride>
    <w:lvlOverride w:ilvl="3">
      <w:lvl w:ilvl="3">
        <w:start w:val="1"/>
        <w:numFmt w:val="decimal"/>
        <w:pStyle w:val="IntTitel04"/>
        <w:lvlText w:val="%1.%2.%3.%4"/>
        <w:lvlJc w:val="left"/>
        <w:pPr>
          <w:ind w:left="851" w:hanging="851"/>
        </w:pPr>
        <w:rPr>
          <w:rFonts w:cs="Arial" w:hint="default"/>
          <w:sz w:val="22"/>
        </w:rPr>
      </w:lvl>
    </w:lvlOverride>
    <w:lvlOverride w:ilvl="4">
      <w:lvl w:ilvl="4">
        <w:start w:val="1"/>
        <w:numFmt w:val="bullet"/>
        <w:pStyle w:val="IntTitel05"/>
        <w:lvlText w:val="»"/>
        <w:lvlJc w:val="left"/>
        <w:pPr>
          <w:ind w:left="851" w:hanging="851"/>
        </w:pPr>
        <w:rPr>
          <w:rFonts w:ascii="Arial Vet" w:hAnsi="Arial Vet" w:cs="Arial" w:hint="default"/>
          <w:b/>
          <w:i w:val="0"/>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2" w16cid:durableId="18552598">
    <w:abstractNumId w:val="6"/>
  </w:num>
  <w:num w:numId="13" w16cid:durableId="134605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1B"/>
    <w:rsid w:val="000173E3"/>
    <w:rsid w:val="00025844"/>
    <w:rsid w:val="000361CD"/>
    <w:rsid w:val="00043EE0"/>
    <w:rsid w:val="0005240A"/>
    <w:rsid w:val="00062D31"/>
    <w:rsid w:val="00074E3A"/>
    <w:rsid w:val="000774FB"/>
    <w:rsid w:val="000841EB"/>
    <w:rsid w:val="000C7199"/>
    <w:rsid w:val="000D797F"/>
    <w:rsid w:val="000E2CE3"/>
    <w:rsid w:val="000F3C51"/>
    <w:rsid w:val="000F6BC4"/>
    <w:rsid w:val="00107EE4"/>
    <w:rsid w:val="001117F9"/>
    <w:rsid w:val="00123762"/>
    <w:rsid w:val="00135CC8"/>
    <w:rsid w:val="001438A7"/>
    <w:rsid w:val="00145F62"/>
    <w:rsid w:val="001504A7"/>
    <w:rsid w:val="00177B76"/>
    <w:rsid w:val="001924EA"/>
    <w:rsid w:val="001C5F5C"/>
    <w:rsid w:val="001D1E34"/>
    <w:rsid w:val="001D6E45"/>
    <w:rsid w:val="001E0F82"/>
    <w:rsid w:val="001E2257"/>
    <w:rsid w:val="001F3054"/>
    <w:rsid w:val="00203385"/>
    <w:rsid w:val="00210A42"/>
    <w:rsid w:val="00222E9B"/>
    <w:rsid w:val="0022347A"/>
    <w:rsid w:val="00225E1B"/>
    <w:rsid w:val="002428ED"/>
    <w:rsid w:val="00246F82"/>
    <w:rsid w:val="00264718"/>
    <w:rsid w:val="00266BEF"/>
    <w:rsid w:val="00270022"/>
    <w:rsid w:val="00280A0F"/>
    <w:rsid w:val="00291AB0"/>
    <w:rsid w:val="002A18DF"/>
    <w:rsid w:val="002A2BEC"/>
    <w:rsid w:val="002C4A18"/>
    <w:rsid w:val="002D0C50"/>
    <w:rsid w:val="002E3275"/>
    <w:rsid w:val="002E6D94"/>
    <w:rsid w:val="002F435A"/>
    <w:rsid w:val="00301740"/>
    <w:rsid w:val="00327277"/>
    <w:rsid w:val="0036299D"/>
    <w:rsid w:val="00363C02"/>
    <w:rsid w:val="0036443D"/>
    <w:rsid w:val="003712A5"/>
    <w:rsid w:val="00373C92"/>
    <w:rsid w:val="0037549A"/>
    <w:rsid w:val="0038384D"/>
    <w:rsid w:val="00385413"/>
    <w:rsid w:val="003912D8"/>
    <w:rsid w:val="00396895"/>
    <w:rsid w:val="003A12F6"/>
    <w:rsid w:val="003A334F"/>
    <w:rsid w:val="003C1B8D"/>
    <w:rsid w:val="003E4E57"/>
    <w:rsid w:val="003E70C5"/>
    <w:rsid w:val="003F0C10"/>
    <w:rsid w:val="003F3A9E"/>
    <w:rsid w:val="003F3EA3"/>
    <w:rsid w:val="003F514D"/>
    <w:rsid w:val="00402A52"/>
    <w:rsid w:val="00411518"/>
    <w:rsid w:val="00425D51"/>
    <w:rsid w:val="00456D53"/>
    <w:rsid w:val="00474300"/>
    <w:rsid w:val="004777F4"/>
    <w:rsid w:val="00477A90"/>
    <w:rsid w:val="00493FA7"/>
    <w:rsid w:val="004A6B1F"/>
    <w:rsid w:val="004B579C"/>
    <w:rsid w:val="004F1509"/>
    <w:rsid w:val="00512B7C"/>
    <w:rsid w:val="00535F5C"/>
    <w:rsid w:val="00555381"/>
    <w:rsid w:val="00564D3E"/>
    <w:rsid w:val="00572BC2"/>
    <w:rsid w:val="00575787"/>
    <w:rsid w:val="00590DC1"/>
    <w:rsid w:val="005A152A"/>
    <w:rsid w:val="005A47B1"/>
    <w:rsid w:val="005C669D"/>
    <w:rsid w:val="005C6E88"/>
    <w:rsid w:val="005D6319"/>
    <w:rsid w:val="005F7C07"/>
    <w:rsid w:val="00601BBD"/>
    <w:rsid w:val="00602212"/>
    <w:rsid w:val="00610BB4"/>
    <w:rsid w:val="00644382"/>
    <w:rsid w:val="006605BA"/>
    <w:rsid w:val="00660E72"/>
    <w:rsid w:val="006734F7"/>
    <w:rsid w:val="00677738"/>
    <w:rsid w:val="00686DFB"/>
    <w:rsid w:val="006A4421"/>
    <w:rsid w:val="006A46F6"/>
    <w:rsid w:val="006A7173"/>
    <w:rsid w:val="006D4EF6"/>
    <w:rsid w:val="00703472"/>
    <w:rsid w:val="00706780"/>
    <w:rsid w:val="007115C9"/>
    <w:rsid w:val="007129B2"/>
    <w:rsid w:val="007229C9"/>
    <w:rsid w:val="00792846"/>
    <w:rsid w:val="00792F91"/>
    <w:rsid w:val="00795556"/>
    <w:rsid w:val="007A2259"/>
    <w:rsid w:val="007A67C3"/>
    <w:rsid w:val="007B020A"/>
    <w:rsid w:val="007B0C5A"/>
    <w:rsid w:val="007D607E"/>
    <w:rsid w:val="007D7E0A"/>
    <w:rsid w:val="007F7A69"/>
    <w:rsid w:val="008300E9"/>
    <w:rsid w:val="0084739C"/>
    <w:rsid w:val="0085679E"/>
    <w:rsid w:val="008621B9"/>
    <w:rsid w:val="0087206B"/>
    <w:rsid w:val="00874BA7"/>
    <w:rsid w:val="0087729D"/>
    <w:rsid w:val="00877B0A"/>
    <w:rsid w:val="00893F32"/>
    <w:rsid w:val="0089489C"/>
    <w:rsid w:val="008C103C"/>
    <w:rsid w:val="00906741"/>
    <w:rsid w:val="00913527"/>
    <w:rsid w:val="00921F45"/>
    <w:rsid w:val="009319BD"/>
    <w:rsid w:val="009353F0"/>
    <w:rsid w:val="00945812"/>
    <w:rsid w:val="00955D3C"/>
    <w:rsid w:val="009832C2"/>
    <w:rsid w:val="00987866"/>
    <w:rsid w:val="00993904"/>
    <w:rsid w:val="00995009"/>
    <w:rsid w:val="009A3181"/>
    <w:rsid w:val="009B084F"/>
    <w:rsid w:val="009B25B1"/>
    <w:rsid w:val="009D146B"/>
    <w:rsid w:val="009D2882"/>
    <w:rsid w:val="009E539F"/>
    <w:rsid w:val="00A17BE2"/>
    <w:rsid w:val="00A21F57"/>
    <w:rsid w:val="00A2208B"/>
    <w:rsid w:val="00A432BD"/>
    <w:rsid w:val="00A45674"/>
    <w:rsid w:val="00A51F8E"/>
    <w:rsid w:val="00A565AA"/>
    <w:rsid w:val="00A64104"/>
    <w:rsid w:val="00A714C7"/>
    <w:rsid w:val="00A74B2B"/>
    <w:rsid w:val="00A74E7A"/>
    <w:rsid w:val="00A86644"/>
    <w:rsid w:val="00A87C23"/>
    <w:rsid w:val="00AA6F9B"/>
    <w:rsid w:val="00AB1120"/>
    <w:rsid w:val="00AB2FB8"/>
    <w:rsid w:val="00AC6083"/>
    <w:rsid w:val="00AC7106"/>
    <w:rsid w:val="00AD3A88"/>
    <w:rsid w:val="00AD662E"/>
    <w:rsid w:val="00AE64C6"/>
    <w:rsid w:val="00AE6B3E"/>
    <w:rsid w:val="00AF674E"/>
    <w:rsid w:val="00B00E95"/>
    <w:rsid w:val="00B012C1"/>
    <w:rsid w:val="00B03CEB"/>
    <w:rsid w:val="00B04B24"/>
    <w:rsid w:val="00B21E16"/>
    <w:rsid w:val="00B341E6"/>
    <w:rsid w:val="00B509E1"/>
    <w:rsid w:val="00B92EB3"/>
    <w:rsid w:val="00B94B66"/>
    <w:rsid w:val="00B95837"/>
    <w:rsid w:val="00BA1E16"/>
    <w:rsid w:val="00BA2A8F"/>
    <w:rsid w:val="00BA44EC"/>
    <w:rsid w:val="00BC71AE"/>
    <w:rsid w:val="00BF46C9"/>
    <w:rsid w:val="00C21DDB"/>
    <w:rsid w:val="00C242CE"/>
    <w:rsid w:val="00C405BC"/>
    <w:rsid w:val="00C51DE5"/>
    <w:rsid w:val="00C53102"/>
    <w:rsid w:val="00C56181"/>
    <w:rsid w:val="00C5637B"/>
    <w:rsid w:val="00C85637"/>
    <w:rsid w:val="00C9360B"/>
    <w:rsid w:val="00CA25E3"/>
    <w:rsid w:val="00CA2F05"/>
    <w:rsid w:val="00CA31A5"/>
    <w:rsid w:val="00CB1EAB"/>
    <w:rsid w:val="00CB311B"/>
    <w:rsid w:val="00CD32F2"/>
    <w:rsid w:val="00CD346F"/>
    <w:rsid w:val="00D03195"/>
    <w:rsid w:val="00D05C0E"/>
    <w:rsid w:val="00D2480C"/>
    <w:rsid w:val="00D25F27"/>
    <w:rsid w:val="00D40585"/>
    <w:rsid w:val="00D4120B"/>
    <w:rsid w:val="00D41548"/>
    <w:rsid w:val="00D42CE9"/>
    <w:rsid w:val="00D46F30"/>
    <w:rsid w:val="00D57599"/>
    <w:rsid w:val="00D661B9"/>
    <w:rsid w:val="00D71083"/>
    <w:rsid w:val="00D80951"/>
    <w:rsid w:val="00D92F13"/>
    <w:rsid w:val="00D97CCC"/>
    <w:rsid w:val="00DA4828"/>
    <w:rsid w:val="00DB0C80"/>
    <w:rsid w:val="00DB73C0"/>
    <w:rsid w:val="00DC27BF"/>
    <w:rsid w:val="00DE20FA"/>
    <w:rsid w:val="00DE2763"/>
    <w:rsid w:val="00DE4140"/>
    <w:rsid w:val="00DF0753"/>
    <w:rsid w:val="00E065C3"/>
    <w:rsid w:val="00E1113C"/>
    <w:rsid w:val="00E1798C"/>
    <w:rsid w:val="00E31D88"/>
    <w:rsid w:val="00E37F82"/>
    <w:rsid w:val="00E40A4F"/>
    <w:rsid w:val="00E45506"/>
    <w:rsid w:val="00E5528C"/>
    <w:rsid w:val="00E61A8B"/>
    <w:rsid w:val="00EB23E6"/>
    <w:rsid w:val="00EC2A78"/>
    <w:rsid w:val="00EC326C"/>
    <w:rsid w:val="00EE74CF"/>
    <w:rsid w:val="00F00D49"/>
    <w:rsid w:val="00F0277C"/>
    <w:rsid w:val="00F11F99"/>
    <w:rsid w:val="00F178FE"/>
    <w:rsid w:val="00F22D87"/>
    <w:rsid w:val="00F267E2"/>
    <w:rsid w:val="00F4587A"/>
    <w:rsid w:val="00F718E5"/>
    <w:rsid w:val="00F742A7"/>
    <w:rsid w:val="00F90161"/>
    <w:rsid w:val="00FB4272"/>
    <w:rsid w:val="00FE640D"/>
    <w:rsid w:val="00FF216E"/>
    <w:rsid w:val="00FF498E"/>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27960"/>
  <w15:chartTrackingRefBased/>
  <w15:docId w15:val="{F05BF083-C7F1-4E55-8499-9A27EC38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4E57"/>
    <w:pPr>
      <w:spacing w:after="0" w:line="276" w:lineRule="auto"/>
    </w:pPr>
    <w:rPr>
      <w:rFonts w:ascii="Arial" w:hAnsi="Arial" w:cs="Times New Roman"/>
      <w:sz w:val="19"/>
      <w:szCs w:val="20"/>
      <w:lang w:val="nl-NL" w:eastAsia="nl-BE"/>
    </w:rPr>
  </w:style>
  <w:style w:type="paragraph" w:styleId="Kop1">
    <w:name w:val="heading 1"/>
    <w:basedOn w:val="IntTitel02blauw"/>
    <w:next w:val="Standaard"/>
    <w:link w:val="Kop1Char"/>
    <w:rsid w:val="00BF46C9"/>
    <w:pPr>
      <w:outlineLvl w:val="0"/>
    </w:pPr>
  </w:style>
  <w:style w:type="paragraph" w:styleId="Kop2">
    <w:name w:val="heading 2"/>
    <w:basedOn w:val="IntTitel03NaT02"/>
    <w:next w:val="Standaard"/>
    <w:link w:val="Kop2Char"/>
    <w:uiPriority w:val="9"/>
    <w:unhideWhenUsed/>
    <w:rsid w:val="00BF46C9"/>
    <w:pPr>
      <w:outlineLvl w:val="1"/>
    </w:pPr>
  </w:style>
  <w:style w:type="paragraph" w:styleId="Kop3">
    <w:name w:val="heading 3"/>
    <w:basedOn w:val="Standaard"/>
    <w:next w:val="Standaard"/>
    <w:link w:val="Kop3Char"/>
    <w:rsid w:val="00266BEF"/>
    <w:pPr>
      <w:keepNext/>
      <w:outlineLvl w:val="2"/>
    </w:pPr>
    <w:rPr>
      <w:b/>
      <w:snapToGrid w:val="0"/>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B311B"/>
    <w:pPr>
      <w:tabs>
        <w:tab w:val="center" w:pos="4536"/>
        <w:tab w:val="right" w:pos="9072"/>
      </w:tabs>
      <w:jc w:val="right"/>
    </w:pPr>
    <w:rPr>
      <w:color w:val="003399" w:themeColor="text2"/>
      <w:sz w:val="18"/>
      <w:szCs w:val="18"/>
      <w:lang w:val="nl-BE"/>
    </w:rPr>
  </w:style>
  <w:style w:type="character" w:customStyle="1" w:styleId="VoettekstChar">
    <w:name w:val="Voettekst Char"/>
    <w:basedOn w:val="Standaardalinea-lettertype"/>
    <w:link w:val="Voettekst"/>
    <w:uiPriority w:val="99"/>
    <w:rsid w:val="00CB311B"/>
    <w:rPr>
      <w:rFonts w:ascii="Arial" w:hAnsi="Arial" w:cs="Times New Roman"/>
      <w:color w:val="003399" w:themeColor="text2"/>
      <w:sz w:val="18"/>
      <w:szCs w:val="18"/>
      <w:lang w:eastAsia="nl-BE"/>
    </w:rPr>
  </w:style>
  <w:style w:type="character" w:customStyle="1" w:styleId="Kop1Char">
    <w:name w:val="Kop 1 Char"/>
    <w:basedOn w:val="Standaardalinea-lettertype"/>
    <w:link w:val="Kop1"/>
    <w:rsid w:val="00BF46C9"/>
    <w:rPr>
      <w:rFonts w:ascii="Arial" w:hAnsi="Arial" w:cs="Times New Roman"/>
      <w:color w:val="003399" w:themeColor="text2"/>
      <w:sz w:val="48"/>
      <w:szCs w:val="48"/>
      <w:lang w:val="nl-NL" w:eastAsia="nl-BE"/>
    </w:rPr>
  </w:style>
  <w:style w:type="character" w:customStyle="1" w:styleId="Kop2Char">
    <w:name w:val="Kop 2 Char"/>
    <w:basedOn w:val="Standaardalinea-lettertype"/>
    <w:link w:val="Kop2"/>
    <w:uiPriority w:val="9"/>
    <w:rsid w:val="00BF46C9"/>
    <w:rPr>
      <w:rFonts w:ascii="Arial" w:hAnsi="Arial" w:cs="Times New Roman"/>
      <w:b/>
      <w:bCs/>
      <w:color w:val="003399" w:themeColor="text2"/>
      <w:sz w:val="24"/>
      <w:szCs w:val="28"/>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D57599"/>
    <w:pPr>
      <w:tabs>
        <w:tab w:val="center" w:pos="4536"/>
        <w:tab w:val="right" w:pos="9072"/>
      </w:tabs>
    </w:pPr>
  </w:style>
  <w:style w:type="character" w:customStyle="1" w:styleId="KoptekstChar">
    <w:name w:val="Koptekst Char"/>
    <w:basedOn w:val="Standaardalinea-lettertype"/>
    <w:link w:val="Koptekst"/>
    <w:uiPriority w:val="99"/>
    <w:rsid w:val="00D57599"/>
    <w:rPr>
      <w:rFonts w:ascii="Arial" w:hAnsi="Arial" w:cs="Times New Roman"/>
      <w:sz w:val="18"/>
      <w:szCs w:val="20"/>
      <w:lang w:val="nl-NL" w:eastAsia="nl-BE"/>
    </w:rPr>
  </w:style>
  <w:style w:type="table" w:styleId="Tabelrasterlicht">
    <w:name w:val="Grid Table Light"/>
    <w:basedOn w:val="Standaardtabel"/>
    <w:uiPriority w:val="40"/>
    <w:rsid w:val="00CA25E3"/>
    <w:pPr>
      <w:spacing w:after="0" w:line="240" w:lineRule="auto"/>
    </w:pPr>
    <w:rPr>
      <w:sz w:val="19"/>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left w:w="142" w:type="dxa"/>
        <w:bottom w:w="57" w:type="dxa"/>
        <w:right w:w="142" w:type="dxa"/>
      </w:tblCellMar>
    </w:tblPr>
  </w:style>
  <w:style w:type="paragraph" w:customStyle="1" w:styleId="IntTitel03">
    <w:name w:val="Int_Titel03"/>
    <w:basedOn w:val="Standaard"/>
    <w:next w:val="Standaard"/>
    <w:qFormat/>
    <w:rsid w:val="00F00D49"/>
    <w:pPr>
      <w:keepNext/>
      <w:keepLines/>
      <w:numPr>
        <w:ilvl w:val="2"/>
        <w:numId w:val="5"/>
      </w:numPr>
      <w:spacing w:before="480" w:after="120" w:line="288" w:lineRule="auto"/>
      <w:jc w:val="both"/>
    </w:pPr>
    <w:rPr>
      <w:b/>
      <w:bCs/>
      <w:color w:val="003399" w:themeColor="text2"/>
      <w:sz w:val="24"/>
      <w:szCs w:val="28"/>
    </w:rPr>
  </w:style>
  <w:style w:type="paragraph" w:customStyle="1" w:styleId="IntTitel02blauw">
    <w:name w:val="Int_Titel02_blauw"/>
    <w:basedOn w:val="Standaard"/>
    <w:next w:val="Standaard"/>
    <w:qFormat/>
    <w:rsid w:val="00280A0F"/>
    <w:pPr>
      <w:keepNext/>
      <w:keepLines/>
      <w:numPr>
        <w:ilvl w:val="1"/>
        <w:numId w:val="5"/>
      </w:numPr>
      <w:spacing w:before="600" w:after="240" w:line="269" w:lineRule="auto"/>
    </w:pPr>
    <w:rPr>
      <w:color w:val="003399" w:themeColor="text2"/>
      <w:sz w:val="32"/>
      <w:szCs w:val="48"/>
    </w:rPr>
  </w:style>
  <w:style w:type="paragraph" w:customStyle="1" w:styleId="IntTitel03NaT02">
    <w:name w:val="Int_Titel03_NaT02"/>
    <w:basedOn w:val="IntTitel03"/>
    <w:qFormat/>
    <w:rsid w:val="00AB1120"/>
    <w:pPr>
      <w:spacing w:before="160"/>
    </w:pPr>
  </w:style>
  <w:style w:type="paragraph" w:customStyle="1" w:styleId="IntOpsomming01">
    <w:name w:val="Int_Opsomming01"/>
    <w:basedOn w:val="Standaard"/>
    <w:qFormat/>
    <w:rsid w:val="00BA1E16"/>
    <w:pPr>
      <w:numPr>
        <w:numId w:val="8"/>
      </w:numPr>
      <w:spacing w:after="60" w:line="269" w:lineRule="auto"/>
      <w:ind w:left="284" w:hanging="284"/>
    </w:pPr>
    <w:rPr>
      <w:color w:val="000000" w:themeColor="text1"/>
    </w:rPr>
  </w:style>
  <w:style w:type="table" w:styleId="Tabelraster">
    <w:name w:val="Table Grid"/>
    <w:basedOn w:val="Standaardtabel"/>
    <w:uiPriority w:val="39"/>
    <w:rsid w:val="00677738"/>
    <w:pPr>
      <w:spacing w:after="0" w:line="240" w:lineRule="auto"/>
    </w:pPr>
    <w:rPr>
      <w:sz w:val="19"/>
    </w:rPr>
    <w:tblPr>
      <w:tblBorders>
        <w:top w:val="single" w:sz="4" w:space="0" w:color="003399" w:themeColor="text2"/>
        <w:left w:val="single" w:sz="4" w:space="0" w:color="003399" w:themeColor="text2"/>
        <w:bottom w:val="single" w:sz="4" w:space="0" w:color="003399" w:themeColor="text2"/>
        <w:right w:val="single" w:sz="4" w:space="0" w:color="003399" w:themeColor="text2"/>
        <w:insideH w:val="single" w:sz="4" w:space="0" w:color="003399" w:themeColor="text2"/>
        <w:insideV w:val="single" w:sz="4" w:space="0" w:color="003399" w:themeColor="text2"/>
      </w:tblBorders>
      <w:tblCellMar>
        <w:top w:w="85" w:type="dxa"/>
        <w:left w:w="142" w:type="dxa"/>
        <w:bottom w:w="57" w:type="dxa"/>
        <w:right w:w="142" w:type="dxa"/>
      </w:tblCellMar>
    </w:tblPr>
    <w:tblStylePr w:type="firstRow">
      <w:rPr>
        <w:b/>
        <w:color w:val="003399" w:themeColor="text2"/>
      </w:rPr>
    </w:tblStylePr>
  </w:style>
  <w:style w:type="paragraph" w:customStyle="1" w:styleId="IntCover01">
    <w:name w:val="Int_Cover01"/>
    <w:next w:val="IntCover02"/>
    <w:qFormat/>
    <w:rsid w:val="00B509E1"/>
    <w:pPr>
      <w:framePr w:hSpace="142" w:wrap="around" w:hAnchor="page" w:x="568" w:y="1"/>
      <w:spacing w:after="0" w:line="240" w:lineRule="auto"/>
      <w:suppressOverlap/>
    </w:pPr>
    <w:rPr>
      <w:rFonts w:ascii="Arial" w:hAnsi="Arial" w:cs="Times New Roman"/>
      <w:color w:val="FFFFFF" w:themeColor="background1"/>
      <w:sz w:val="80"/>
      <w:szCs w:val="80"/>
      <w:lang w:eastAsia="nl-BE"/>
    </w:rPr>
  </w:style>
  <w:style w:type="paragraph" w:customStyle="1" w:styleId="IntCover02">
    <w:name w:val="Int_Cover02"/>
    <w:qFormat/>
    <w:rsid w:val="00D03195"/>
    <w:pPr>
      <w:spacing w:before="425" w:after="0"/>
    </w:pPr>
    <w:rPr>
      <w:rFonts w:ascii="Arial" w:hAnsi="Arial" w:cs="Times New Roman"/>
      <w:b/>
      <w:bCs/>
      <w:color w:val="FFFFFF" w:themeColor="background1"/>
      <w:sz w:val="32"/>
      <w:szCs w:val="28"/>
      <w:lang w:val="nl-NL" w:eastAsia="nl-BE"/>
    </w:rPr>
  </w:style>
  <w:style w:type="paragraph" w:customStyle="1" w:styleId="IntCoverdisclaimer">
    <w:name w:val="Int_Cover_disclaimer"/>
    <w:qFormat/>
    <w:rsid w:val="003F0C10"/>
    <w:pPr>
      <w:spacing w:after="0" w:line="264" w:lineRule="auto"/>
    </w:pPr>
    <w:rPr>
      <w:rFonts w:ascii="Arial" w:hAnsi="Arial" w:cs="Times New Roman"/>
      <w:color w:val="FFFFFF" w:themeColor="background1"/>
      <w:sz w:val="14"/>
      <w:szCs w:val="14"/>
      <w:lang w:val="nl-NL" w:eastAsia="nl-BE"/>
    </w:rPr>
  </w:style>
  <w:style w:type="paragraph" w:styleId="Inhopg2">
    <w:name w:val="toc 2"/>
    <w:basedOn w:val="Standaard"/>
    <w:next w:val="Standaard"/>
    <w:autoRedefine/>
    <w:uiPriority w:val="39"/>
    <w:unhideWhenUsed/>
    <w:rsid w:val="00993904"/>
    <w:pPr>
      <w:tabs>
        <w:tab w:val="left" w:pos="709"/>
        <w:tab w:val="right" w:leader="dot" w:pos="8505"/>
      </w:tabs>
      <w:spacing w:after="120"/>
      <w:ind w:left="284"/>
    </w:pPr>
  </w:style>
  <w:style w:type="paragraph" w:styleId="Inhopg1">
    <w:name w:val="toc 1"/>
    <w:basedOn w:val="Standaard"/>
    <w:next w:val="Standaard"/>
    <w:autoRedefine/>
    <w:uiPriority w:val="39"/>
    <w:unhideWhenUsed/>
    <w:rsid w:val="00993904"/>
    <w:pPr>
      <w:tabs>
        <w:tab w:val="left" w:pos="284"/>
        <w:tab w:val="right" w:leader="dot" w:pos="8505"/>
      </w:tabs>
      <w:spacing w:after="120"/>
    </w:pPr>
  </w:style>
  <w:style w:type="character" w:styleId="Hyperlink">
    <w:name w:val="Hyperlink"/>
    <w:basedOn w:val="Standaardalinea-lettertype"/>
    <w:uiPriority w:val="99"/>
    <w:unhideWhenUsed/>
    <w:rsid w:val="00BF46C9"/>
    <w:rPr>
      <w:color w:val="000000" w:themeColor="hyperlink"/>
      <w:u w:val="single"/>
    </w:rPr>
  </w:style>
  <w:style w:type="paragraph" w:customStyle="1" w:styleId="IntTitel01wit">
    <w:name w:val="Int_Titel01_wit"/>
    <w:basedOn w:val="IntTitel02blauw"/>
    <w:next w:val="IntTitel02blauw"/>
    <w:qFormat/>
    <w:rsid w:val="00535F5C"/>
    <w:pPr>
      <w:pageBreakBefore/>
      <w:numPr>
        <w:ilvl w:val="0"/>
      </w:numPr>
      <w:spacing w:before="0"/>
      <w:ind w:left="567" w:right="4253" w:hanging="567"/>
    </w:pPr>
    <w:rPr>
      <w:color w:val="FFFFFF" w:themeColor="background1"/>
      <w:sz w:val="48"/>
    </w:rPr>
  </w:style>
  <w:style w:type="paragraph" w:customStyle="1" w:styleId="IntInhoudtitel">
    <w:name w:val="Int_Inhoud_titel"/>
    <w:basedOn w:val="IntTitel02blauw"/>
    <w:qFormat/>
    <w:rsid w:val="00A64104"/>
    <w:pPr>
      <w:numPr>
        <w:ilvl w:val="0"/>
        <w:numId w:val="0"/>
      </w:numPr>
      <w:spacing w:before="0" w:after="425"/>
    </w:pPr>
  </w:style>
  <w:style w:type="paragraph" w:customStyle="1" w:styleId="IntTitel05">
    <w:name w:val="Int_Titel05"/>
    <w:next w:val="Standaard"/>
    <w:qFormat/>
    <w:rsid w:val="000841EB"/>
    <w:pPr>
      <w:keepNext/>
      <w:keepLines/>
      <w:numPr>
        <w:ilvl w:val="4"/>
        <w:numId w:val="5"/>
      </w:numPr>
      <w:tabs>
        <w:tab w:val="left" w:pos="284"/>
      </w:tabs>
      <w:spacing w:before="240" w:after="120"/>
      <w:ind w:left="284" w:hanging="284"/>
    </w:pPr>
    <w:rPr>
      <w:rFonts w:ascii="Arial" w:hAnsi="Arial" w:cs="Times New Roman"/>
      <w:b/>
      <w:bCs/>
      <w:color w:val="000000" w:themeColor="text1"/>
      <w:sz w:val="20"/>
      <w:szCs w:val="18"/>
      <w:lang w:val="nl-NL" w:eastAsia="nl-BE"/>
    </w:rPr>
  </w:style>
  <w:style w:type="paragraph" w:styleId="Inhopg3">
    <w:name w:val="toc 3"/>
    <w:basedOn w:val="Standaard"/>
    <w:next w:val="Standaard"/>
    <w:autoRedefine/>
    <w:uiPriority w:val="39"/>
    <w:unhideWhenUsed/>
    <w:rsid w:val="007B020A"/>
    <w:pPr>
      <w:tabs>
        <w:tab w:val="left" w:pos="1134"/>
        <w:tab w:val="right" w:leader="dot" w:pos="8505"/>
        <w:tab w:val="right" w:leader="dot" w:pos="10194"/>
      </w:tabs>
      <w:spacing w:after="120"/>
      <w:ind w:left="709"/>
    </w:pPr>
  </w:style>
  <w:style w:type="table" w:styleId="Onopgemaaktetabel1">
    <w:name w:val="Plain Table 1"/>
    <w:basedOn w:val="Standaardtabel"/>
    <w:uiPriority w:val="41"/>
    <w:rsid w:val="001E2257"/>
    <w:pPr>
      <w:spacing w:after="0" w:line="240" w:lineRule="auto"/>
    </w:pPr>
    <w:tblPr>
      <w:tblBorders>
        <w:top w:val="single" w:sz="4" w:space="0" w:color="003399" w:themeColor="text2"/>
        <w:left w:val="single" w:sz="4" w:space="0" w:color="003399" w:themeColor="text2"/>
        <w:bottom w:val="single" w:sz="4" w:space="0" w:color="003399" w:themeColor="text2"/>
        <w:right w:val="single" w:sz="4" w:space="0" w:color="003399" w:themeColor="text2"/>
        <w:insideH w:val="single" w:sz="4" w:space="0" w:color="003399" w:themeColor="text2"/>
        <w:insideV w:val="single" w:sz="4" w:space="0" w:color="003399" w:themeColor="text2"/>
      </w:tblBorders>
      <w:tblCellMar>
        <w:top w:w="85" w:type="dxa"/>
        <w:left w:w="142" w:type="dxa"/>
        <w:bottom w:w="57" w:type="dxa"/>
        <w:right w:w="142" w:type="dxa"/>
      </w:tblCellMar>
    </w:tblPr>
    <w:tcPr>
      <w:shd w:val="clear" w:color="auto" w:fill="auto"/>
    </w:tcPr>
    <w:tblStylePr w:type="firstRow">
      <w:rPr>
        <w:b/>
        <w:bCs/>
        <w:caps/>
        <w:smallCaps w:val="0"/>
        <w:color w:val="FFFFFF" w:themeColor="background1"/>
      </w:rPr>
      <w:tblPr/>
      <w:tcPr>
        <w:shd w:val="clear" w:color="auto" w:fill="9FAEE5" w:themeFill="accent1"/>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styleId="Onopgemaaktetabel2">
    <w:name w:val="Plain Table 2"/>
    <w:basedOn w:val="Standaardtabel"/>
    <w:uiPriority w:val="42"/>
    <w:rsid w:val="00425D51"/>
    <w:pPr>
      <w:spacing w:after="0" w:line="240" w:lineRule="auto"/>
    </w:pPr>
    <w:tblPr>
      <w:tblStyleRowBandSize w:val="1"/>
      <w:tblStyleColBandSize w:val="1"/>
      <w:tblBorders>
        <w:top w:val="single" w:sz="4" w:space="0" w:color="003399" w:themeColor="text2"/>
        <w:bottom w:val="single" w:sz="4" w:space="0" w:color="003399" w:themeColor="text2"/>
        <w:insideH w:val="single" w:sz="4" w:space="0" w:color="003399" w:themeColor="text2"/>
        <w:insideV w:val="single" w:sz="4" w:space="0" w:color="003399" w:themeColor="text2"/>
      </w:tblBorders>
      <w:tblCellMar>
        <w:top w:w="85" w:type="dxa"/>
        <w:left w:w="142" w:type="dxa"/>
        <w:bottom w:w="57" w:type="dxa"/>
        <w:right w:w="142" w:type="dxa"/>
      </w:tblCellMar>
    </w:tblPr>
    <w:tblStylePr w:type="firstRow">
      <w:rPr>
        <w:b/>
        <w:bCs/>
      </w:rPr>
      <w:tblPr/>
      <w:tcPr>
        <w:tcBorders>
          <w:top w:val="single" w:sz="4" w:space="0" w:color="003399" w:themeColor="text2"/>
          <w:bottom w:val="single" w:sz="4" w:space="0" w:color="003399" w:themeColor="text2"/>
          <w:insideH w:val="single" w:sz="4" w:space="0" w:color="003399" w:themeColor="text2"/>
          <w:insideV w:val="single" w:sz="4" w:space="0" w:color="003399" w:themeColor="text2"/>
        </w:tcBorders>
      </w:tcPr>
    </w:tblStylePr>
    <w:tblStylePr w:type="lastRow">
      <w:rPr>
        <w:b/>
        <w:bCs/>
      </w:rPr>
      <w:tblPr/>
      <w:tcPr>
        <w:tcBorders>
          <w:top w:val="single" w:sz="4" w:space="0" w:color="7F7F7F" w:themeColor="text1" w:themeTint="80"/>
        </w:tcBorders>
      </w:tcPr>
    </w:tblStylePr>
    <w:tblStylePr w:type="firstCol">
      <w:rPr>
        <w:b/>
        <w:bCs/>
      </w:rPr>
      <w:tblPr/>
      <w:tcPr>
        <w:tcBorders>
          <w:insideH w:val="single" w:sz="4" w:space="0" w:color="003399" w:themeColor="text2"/>
          <w:insideV w:val="single" w:sz="4" w:space="0" w:color="003399" w:themeColor="text2"/>
        </w:tcBorders>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012C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nopgelostemelding">
    <w:name w:val="Unresolved Mention"/>
    <w:basedOn w:val="Standaardalinea-lettertype"/>
    <w:uiPriority w:val="99"/>
    <w:semiHidden/>
    <w:unhideWhenUsed/>
    <w:rsid w:val="00425D51"/>
    <w:rPr>
      <w:color w:val="605E5C"/>
      <w:shd w:val="clear" w:color="auto" w:fill="E1DFDD"/>
    </w:rPr>
  </w:style>
  <w:style w:type="paragraph" w:customStyle="1" w:styleId="IntTitel04">
    <w:name w:val="Int_Titel04"/>
    <w:basedOn w:val="IntTitel03NaT02"/>
    <w:qFormat/>
    <w:rsid w:val="00F00D49"/>
    <w:pPr>
      <w:numPr>
        <w:ilvl w:val="3"/>
      </w:numPr>
      <w:spacing w:before="240"/>
    </w:pPr>
    <w:rPr>
      <w:b w:val="0"/>
      <w:bCs w:val="0"/>
      <w:color w:val="000000" w:themeColor="text1"/>
      <w:szCs w:val="23"/>
    </w:rPr>
  </w:style>
  <w:style w:type="paragraph" w:styleId="Voetnoottekst">
    <w:name w:val="footnote text"/>
    <w:basedOn w:val="Standaard"/>
    <w:link w:val="VoetnoottekstChar"/>
    <w:uiPriority w:val="99"/>
    <w:semiHidden/>
    <w:unhideWhenUsed/>
    <w:rsid w:val="003E4E57"/>
    <w:pPr>
      <w:tabs>
        <w:tab w:val="left" w:pos="284"/>
      </w:tabs>
      <w:spacing w:after="60" w:line="269" w:lineRule="auto"/>
      <w:ind w:left="284" w:hanging="284"/>
    </w:pPr>
    <w:rPr>
      <w:sz w:val="17"/>
    </w:rPr>
  </w:style>
  <w:style w:type="character" w:customStyle="1" w:styleId="VoetnoottekstChar">
    <w:name w:val="Voetnoottekst Char"/>
    <w:basedOn w:val="Standaardalinea-lettertype"/>
    <w:link w:val="Voetnoottekst"/>
    <w:uiPriority w:val="99"/>
    <w:semiHidden/>
    <w:rsid w:val="003E4E57"/>
    <w:rPr>
      <w:rFonts w:ascii="Arial" w:hAnsi="Arial" w:cs="Times New Roman"/>
      <w:sz w:val="17"/>
      <w:szCs w:val="20"/>
      <w:lang w:val="nl-NL" w:eastAsia="nl-BE"/>
    </w:rPr>
  </w:style>
  <w:style w:type="character" w:styleId="Voetnootmarkering">
    <w:name w:val="footnote reference"/>
    <w:basedOn w:val="Standaardalinea-lettertype"/>
    <w:uiPriority w:val="99"/>
    <w:semiHidden/>
    <w:unhideWhenUsed/>
    <w:rsid w:val="00BC71AE"/>
    <w:rPr>
      <w:b/>
      <w:color w:val="003399" w:themeColor="text2"/>
      <w:vertAlign w:val="superscript"/>
    </w:rPr>
  </w:style>
  <w:style w:type="paragraph" w:customStyle="1" w:styleId="Intkadertekst">
    <w:name w:val="Int_kadertekst"/>
    <w:basedOn w:val="Standaard"/>
    <w:qFormat/>
    <w:rsid w:val="002E3275"/>
    <w:pPr>
      <w:pBdr>
        <w:top w:val="single" w:sz="4" w:space="6" w:color="003399" w:themeColor="text2"/>
        <w:left w:val="single" w:sz="4" w:space="6" w:color="003399" w:themeColor="text2"/>
        <w:bottom w:val="single" w:sz="4" w:space="6" w:color="003399" w:themeColor="text2"/>
        <w:right w:val="single" w:sz="4" w:space="6" w:color="003399" w:themeColor="text2"/>
      </w:pBdr>
      <w:ind w:left="142" w:right="142"/>
    </w:pPr>
    <w:rPr>
      <w:color w:val="003399" w:themeColor="text2"/>
    </w:rPr>
  </w:style>
  <w:style w:type="paragraph" w:customStyle="1" w:styleId="IntOpsomming02">
    <w:name w:val="Int_Opsomming02"/>
    <w:basedOn w:val="IntOpsomming01"/>
    <w:qFormat/>
    <w:rsid w:val="002428ED"/>
    <w:pPr>
      <w:numPr>
        <w:numId w:val="12"/>
      </w:numPr>
      <w:ind w:left="568" w:hanging="284"/>
    </w:pPr>
  </w:style>
  <w:style w:type="paragraph" w:styleId="Normaalweb">
    <w:name w:val="Normal (Web)"/>
    <w:basedOn w:val="Standaard"/>
    <w:uiPriority w:val="99"/>
    <w:semiHidden/>
    <w:unhideWhenUsed/>
    <w:rsid w:val="009E539F"/>
    <w:pPr>
      <w:spacing w:before="100" w:beforeAutospacing="1" w:after="100" w:afterAutospacing="1" w:line="240" w:lineRule="auto"/>
    </w:pPr>
    <w:rPr>
      <w:rFonts w:ascii="Times New Roman" w:hAnsi="Times New Roman"/>
      <w:sz w:val="24"/>
      <w:szCs w:val="24"/>
      <w:lang w:eastAsia="nl-NL"/>
    </w:rPr>
  </w:style>
  <w:style w:type="character" w:customStyle="1" w:styleId="citation-203">
    <w:name w:val="citation-203"/>
    <w:basedOn w:val="Standaardalinea-lettertype"/>
    <w:rsid w:val="009E539F"/>
  </w:style>
  <w:style w:type="character" w:styleId="Tekstvantijdelijkeaanduiding">
    <w:name w:val="Placeholder Text"/>
    <w:basedOn w:val="Standaardalinea-lettertype"/>
    <w:uiPriority w:val="99"/>
    <w:semiHidden/>
    <w:rsid w:val="00CA2F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204433">
      <w:bodyDiv w:val="1"/>
      <w:marLeft w:val="0"/>
      <w:marRight w:val="0"/>
      <w:marTop w:val="0"/>
      <w:marBottom w:val="0"/>
      <w:divBdr>
        <w:top w:val="none" w:sz="0" w:space="0" w:color="auto"/>
        <w:left w:val="none" w:sz="0" w:space="0" w:color="auto"/>
        <w:bottom w:val="none" w:sz="0" w:space="0" w:color="auto"/>
        <w:right w:val="none" w:sz="0" w:space="0" w:color="auto"/>
      </w:divBdr>
    </w:div>
    <w:div w:id="17406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regvlaned.eu/brabant-kust-de-kempen/voucheroproep" TargetMode="External"/><Relationship Id="rId20" Type="http://schemas.openxmlformats.org/officeDocument/2006/relationships/hyperlink" Target="https://www.provincieantwerpen.be/over-deze-website/privacy.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brabantkustdekempen@provincieantwerpen.be"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provincieantwerpen.sharepoint.com/sites/ps-TPA-Projecten/dos-BrabantKustdeKempen-28/Communicatie/Voucheroproep/brabantkustdekempen@provincieantwerp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9.svg"/></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svg"/><Relationship Id="rId1" Type="http://schemas.openxmlformats.org/officeDocument/2006/relationships/image" Target="media/image10.png"/><Relationship Id="rId4" Type="http://schemas.openxmlformats.org/officeDocument/2006/relationships/image" Target="media/image13.sv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header4.xml.rels><?xml version="1.0" encoding="UTF-8" standalone="yes"?>
<Relationships xmlns="http://schemas.openxmlformats.org/package/2006/relationships"><Relationship Id="rId2" Type="http://schemas.openxmlformats.org/officeDocument/2006/relationships/image" Target="media/image15.svg"/><Relationship Id="rId1" Type="http://schemas.openxmlformats.org/officeDocument/2006/relationships/image" Target="media/image14.png"/></Relationships>
</file>

<file path=word/theme/theme1.xml><?xml version="1.0" encoding="utf-8"?>
<a:theme xmlns:a="http://schemas.openxmlformats.org/drawingml/2006/main" name="Kantoorthema">
  <a:themeElements>
    <a:clrScheme name="Interreg">
      <a:dk1>
        <a:sysClr val="windowText" lastClr="000000"/>
      </a:dk1>
      <a:lt1>
        <a:sysClr val="window" lastClr="FFFFFF"/>
      </a:lt1>
      <a:dk2>
        <a:srgbClr val="003399"/>
      </a:dk2>
      <a:lt2>
        <a:srgbClr val="FFCC00"/>
      </a:lt2>
      <a:accent1>
        <a:srgbClr val="9FAEE5"/>
      </a:accent1>
      <a:accent2>
        <a:srgbClr val="D1375B"/>
      </a:accent2>
      <a:accent3>
        <a:srgbClr val="15983A"/>
      </a:accent3>
      <a:accent4>
        <a:srgbClr val="00AACA"/>
      </a:accent4>
      <a:accent5>
        <a:srgbClr val="EFB011"/>
      </a:accent5>
      <a:accent6>
        <a:srgbClr val="003399"/>
      </a:accent6>
      <a:hlink>
        <a:srgbClr val="000000"/>
      </a:hlink>
      <a:folHlink>
        <a:srgbClr val="000000"/>
      </a:folHlink>
    </a:clrScheme>
    <a:fontScheme name="Interre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genda" ma:contentTypeID="0x010100AC2BD62FCD2547B88B087B07A1680D020200929BBE28599C844D8AFD18E3FCC55C9E" ma:contentTypeVersion="13" ma:contentTypeDescription="Een nieuw document maken." ma:contentTypeScope="" ma:versionID="b36f75a7bbce1791a221ab53dca225ed">
  <xsd:schema xmlns:xsd="http://www.w3.org/2001/XMLSchema" xmlns:xs="http://www.w3.org/2001/XMLSchema" xmlns:p="http://schemas.microsoft.com/office/2006/metadata/properties" xmlns:ns2="2528a8cf-22b3-4b0b-9eb2-58242c7ea309" targetNamespace="http://schemas.microsoft.com/office/2006/metadata/properties" ma:root="true" ma:fieldsID="94d641b85367510dc7e7cdfb28d6dfba" ns2:_="">
    <xsd:import namespace="2528a8cf-22b3-4b0b-9eb2-58242c7ea309"/>
    <xsd:element name="properties">
      <xsd:complexType>
        <xsd:sequence>
          <xsd:element name="documentManagement">
            <xsd:complexType>
              <xsd:all>
                <xsd:element ref="ns2:ProvAnt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a8cf-22b3-4b0b-9eb2-58242c7ea309" elementFormDefault="qualified">
    <xsd:import namespace="http://schemas.microsoft.com/office/2006/documentManagement/types"/>
    <xsd:import namespace="http://schemas.microsoft.com/office/infopath/2007/PartnerControls"/>
    <xsd:element name="ProvAntMeetingDate" ma:index="8" nillable="true" ma:displayName="Vergaderdatum" ma:default="[today]" ma:format="DateOnly" ma:internalName="ProvAntMeeting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bf66f5-cd6b-4cd3-89cd-a78047c1cc9b" ContentTypeId="0x010100AC2BD62FCD2547B88B087B07A1680D02" PreviousValue="false"/>
</file>

<file path=customXml/item3.xml><?xml version="1.0" encoding="utf-8"?>
<p:properties xmlns:p="http://schemas.microsoft.com/office/2006/metadata/properties" xmlns:xsi="http://www.w3.org/2001/XMLSchema-instance" xmlns:pc="http://schemas.microsoft.com/office/infopath/2007/PartnerControls">
  <documentManagement>
    <ProvAntMeetingDate xmlns="2528a8cf-22b3-4b0b-9eb2-58242c7ea309">2025-08-27T11:58:47+00:00</ProvAntMeeting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3668-3758-44DE-A8B9-C5A22589B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a8cf-22b3-4b0b-9eb2-58242c7e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8F2F0-E00A-412B-94BC-09FB329C7C07}">
  <ds:schemaRefs>
    <ds:schemaRef ds:uri="Microsoft.SharePoint.Taxonomy.ContentTypeSync"/>
  </ds:schemaRefs>
</ds:datastoreItem>
</file>

<file path=customXml/itemProps3.xml><?xml version="1.0" encoding="utf-8"?>
<ds:datastoreItem xmlns:ds="http://schemas.openxmlformats.org/officeDocument/2006/customXml" ds:itemID="{0C2969DA-3CD2-4920-8FED-8DD6B92D596A}">
  <ds:schemaRefs>
    <ds:schemaRef ds:uri="http://schemas.microsoft.com/office/2006/metadata/properties"/>
    <ds:schemaRef ds:uri="http://schemas.microsoft.com/office/infopath/2007/PartnerControls"/>
    <ds:schemaRef ds:uri="2528a8cf-22b3-4b0b-9eb2-58242c7ea309"/>
  </ds:schemaRefs>
</ds:datastoreItem>
</file>

<file path=customXml/itemProps4.xml><?xml version="1.0" encoding="utf-8"?>
<ds:datastoreItem xmlns:ds="http://schemas.openxmlformats.org/officeDocument/2006/customXml" ds:itemID="{82B368AC-CDB4-4A6B-8683-ADC47C0A632D}">
  <ds:schemaRefs>
    <ds:schemaRef ds:uri="http://schemas.microsoft.com/sharepoint/v3/contenttype/forms"/>
  </ds:schemaRefs>
</ds:datastoreItem>
</file>

<file path=customXml/itemProps5.xml><?xml version="1.0" encoding="utf-8"?>
<ds:datastoreItem xmlns:ds="http://schemas.openxmlformats.org/officeDocument/2006/customXml" ds:itemID="{DB0695CA-88B1-417B-A593-351C87B0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1368</Words>
  <Characters>7530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VERHAEGEN Layla</dc:creator>
  <cp:keywords/>
  <dc:description/>
  <cp:lastModifiedBy>VERHAEGEN Layla</cp:lastModifiedBy>
  <cp:revision>2</cp:revision>
  <cp:lastPrinted>2022-07-29T10:39:00Z</cp:lastPrinted>
  <dcterms:created xsi:type="dcterms:W3CDTF">2025-10-29T15:26:00Z</dcterms:created>
  <dcterms:modified xsi:type="dcterms:W3CDTF">2025-10-29T15:26:00Z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0x010100AC2BD62FCD2547B88B087B07A1680D020200929BBE28599C844D8AFD18E3FCC55C9E</vt:lpwstr>
  </property>
  <property fmtid="{D5CDD505-2E9C-101B-9397-08002B2CF9AE}" pid="3" name="MediaServiceImageTags">
    <vt:lpwstr/>
  </property>
  <property fmtid="{D5CDD505-2E9C-101B-9397-08002B2CF9AE}" pid="4" name="Order">
    <vt:r8>37300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axCatchAll">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lcf76f155ced4ddcb4097134ff3c332f">
    <vt:lpwstr/>
  </property>
</Properties>
</file>